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98E2" w14:textId="22717F48" w:rsidR="00142038" w:rsidRPr="008926A4" w:rsidRDefault="00BF6936" w:rsidP="005007B2">
      <w:pPr>
        <w:pStyle w:val="Titre1"/>
        <w:rPr>
          <w:rFonts w:ascii="Aptos" w:hAnsi="Aptos"/>
          <w:color w:val="9BBB59" w:themeColor="accent3"/>
          <w:sz w:val="36"/>
          <w:szCs w:val="36"/>
          <w:lang w:val="en-CA"/>
        </w:rPr>
      </w:pPr>
      <w:r w:rsidRPr="008926A4">
        <w:rPr>
          <w:rFonts w:ascii="Aptos" w:hAnsi="Aptos"/>
          <w:color w:val="9BBB59" w:themeColor="accent3"/>
          <w:sz w:val="36"/>
          <w:szCs w:val="36"/>
          <w:lang w:val="en-CA"/>
        </w:rPr>
        <w:t>Project submission form</w:t>
      </w:r>
    </w:p>
    <w:p w14:paraId="099CDD83" w14:textId="0F5DD687" w:rsidR="00142038" w:rsidRPr="008926A4" w:rsidRDefault="00BF6936" w:rsidP="005007B2">
      <w:pPr>
        <w:pStyle w:val="Titre2"/>
        <w:rPr>
          <w:lang w:val="en-CA"/>
        </w:rPr>
      </w:pPr>
      <w:r w:rsidRPr="008926A4">
        <w:rPr>
          <w:lang w:val="en-CA"/>
        </w:rPr>
        <w:t>General information</w:t>
      </w:r>
    </w:p>
    <w:p w14:paraId="6FFF1A92" w14:textId="3C133E02" w:rsidR="00BF6936" w:rsidRPr="008926A4" w:rsidRDefault="00BF6936" w:rsidP="005D1F28">
      <w:pPr>
        <w:pStyle w:val="Paragraphedeliste"/>
        <w:numPr>
          <w:ilvl w:val="0"/>
          <w:numId w:val="17"/>
        </w:numPr>
        <w:ind w:left="709"/>
        <w:rPr>
          <w:rFonts w:ascii="Aptos" w:hAnsi="Aptos"/>
          <w:lang w:val="en-CA"/>
        </w:rPr>
      </w:pPr>
      <w:r w:rsidRPr="008926A4">
        <w:rPr>
          <w:rFonts w:ascii="Aptos" w:hAnsi="Aptos"/>
          <w:lang w:val="en-CA"/>
        </w:rPr>
        <w:t xml:space="preserve">Project </w:t>
      </w:r>
      <w:r w:rsidR="00596D85" w:rsidRPr="008926A4">
        <w:rPr>
          <w:rFonts w:ascii="Aptos" w:hAnsi="Aptos"/>
          <w:lang w:val="en-CA"/>
        </w:rPr>
        <w:t>t</w:t>
      </w:r>
      <w:r w:rsidRPr="008926A4">
        <w:rPr>
          <w:rFonts w:ascii="Aptos" w:hAnsi="Aptos"/>
          <w:lang w:val="en-CA"/>
        </w:rPr>
        <w:t>itle (French):</w:t>
      </w:r>
    </w:p>
    <w:p w14:paraId="28AB36D8" w14:textId="032FF6B5" w:rsidR="00BF6936" w:rsidRPr="008926A4" w:rsidRDefault="00BF6936" w:rsidP="005D1F28">
      <w:pPr>
        <w:pStyle w:val="Paragraphedeliste"/>
        <w:numPr>
          <w:ilvl w:val="0"/>
          <w:numId w:val="17"/>
        </w:numPr>
        <w:ind w:left="709"/>
        <w:rPr>
          <w:rFonts w:ascii="Aptos" w:hAnsi="Aptos"/>
          <w:lang w:val="en-CA"/>
        </w:rPr>
      </w:pPr>
      <w:r w:rsidRPr="008926A4">
        <w:rPr>
          <w:rFonts w:ascii="Aptos" w:hAnsi="Aptos"/>
          <w:lang w:val="en-CA"/>
        </w:rPr>
        <w:t xml:space="preserve">Project </w:t>
      </w:r>
      <w:r w:rsidR="00596D85" w:rsidRPr="008926A4">
        <w:rPr>
          <w:rFonts w:ascii="Aptos" w:hAnsi="Aptos"/>
          <w:lang w:val="en-CA"/>
        </w:rPr>
        <w:t>t</w:t>
      </w:r>
      <w:r w:rsidRPr="008926A4">
        <w:rPr>
          <w:rFonts w:ascii="Aptos" w:hAnsi="Aptos"/>
          <w:lang w:val="en-CA"/>
        </w:rPr>
        <w:t>itle (English):</w:t>
      </w:r>
    </w:p>
    <w:p w14:paraId="4B63D436" w14:textId="36D03D1F" w:rsidR="00BF6936" w:rsidRPr="008926A4" w:rsidRDefault="00596D85" w:rsidP="005D1F28">
      <w:pPr>
        <w:pStyle w:val="Paragraphedeliste"/>
        <w:numPr>
          <w:ilvl w:val="0"/>
          <w:numId w:val="17"/>
        </w:numPr>
        <w:ind w:left="709"/>
        <w:rPr>
          <w:rFonts w:ascii="Aptos" w:hAnsi="Aptos"/>
          <w:lang w:val="en-CA"/>
        </w:rPr>
      </w:pPr>
      <w:r w:rsidRPr="008926A4">
        <w:rPr>
          <w:rFonts w:ascii="Aptos" w:hAnsi="Aptos"/>
          <w:lang w:val="en-CA"/>
        </w:rPr>
        <w:t xml:space="preserve">Principal researcher: </w:t>
      </w:r>
    </w:p>
    <w:p w14:paraId="4FD0E9FE" w14:textId="77777777" w:rsidR="00BF6936" w:rsidRPr="008926A4" w:rsidRDefault="00BF6936" w:rsidP="00BF6936">
      <w:pPr>
        <w:ind w:left="360"/>
        <w:rPr>
          <w:rFonts w:ascii="Aptos" w:hAnsi="Aptos"/>
          <w:b/>
          <w:bCs/>
          <w:lang w:val="en-CA"/>
        </w:rPr>
      </w:pPr>
      <w:r w:rsidRPr="008926A4">
        <w:rPr>
          <w:rFonts w:ascii="Aptos" w:hAnsi="Aptos"/>
          <w:lang w:val="en-CA"/>
        </w:rPr>
        <w:t>Research Team Composition</w:t>
      </w:r>
    </w:p>
    <w:tbl>
      <w:tblPr>
        <w:tblStyle w:val="Grilledutableau"/>
        <w:tblW w:w="10318" w:type="dxa"/>
        <w:tblInd w:w="-601" w:type="dxa"/>
        <w:tblLook w:val="04A0" w:firstRow="1" w:lastRow="0" w:firstColumn="1" w:lastColumn="0" w:noHBand="0" w:noVBand="1"/>
      </w:tblPr>
      <w:tblGrid>
        <w:gridCol w:w="1854"/>
        <w:gridCol w:w="1995"/>
        <w:gridCol w:w="1659"/>
        <w:gridCol w:w="2273"/>
        <w:gridCol w:w="2537"/>
      </w:tblGrid>
      <w:tr w:rsidR="00E9641A" w:rsidRPr="008926A4" w14:paraId="371299A9" w14:textId="77777777" w:rsidTr="005007B2">
        <w:trPr>
          <w:trHeight w:val="218"/>
        </w:trPr>
        <w:tc>
          <w:tcPr>
            <w:tcW w:w="1854" w:type="dxa"/>
          </w:tcPr>
          <w:p w14:paraId="5E6A71D0" w14:textId="42937A8E" w:rsidR="00E9641A" w:rsidRPr="008926A4" w:rsidRDefault="00BF6936">
            <w:pPr>
              <w:rPr>
                <w:rFonts w:ascii="Aptos" w:hAnsi="Aptos"/>
                <w:b/>
                <w:bCs/>
                <w:lang w:val="en-CA"/>
              </w:rPr>
            </w:pPr>
            <w:r w:rsidRPr="008926A4">
              <w:rPr>
                <w:rFonts w:ascii="Aptos" w:hAnsi="Aptos"/>
                <w:b/>
                <w:bCs/>
                <w:lang w:val="en-CA"/>
              </w:rPr>
              <w:t>Last name</w:t>
            </w:r>
          </w:p>
        </w:tc>
        <w:tc>
          <w:tcPr>
            <w:tcW w:w="1995" w:type="dxa"/>
          </w:tcPr>
          <w:p w14:paraId="349D1D58" w14:textId="69F3AA49" w:rsidR="00E9641A" w:rsidRPr="008926A4" w:rsidRDefault="00BF6936">
            <w:pPr>
              <w:rPr>
                <w:rFonts w:ascii="Aptos" w:hAnsi="Aptos"/>
                <w:b/>
                <w:bCs/>
                <w:lang w:val="en-CA"/>
              </w:rPr>
            </w:pPr>
            <w:r w:rsidRPr="008926A4">
              <w:rPr>
                <w:rFonts w:ascii="Aptos" w:hAnsi="Aptos"/>
                <w:b/>
                <w:bCs/>
                <w:lang w:val="en-CA"/>
              </w:rPr>
              <w:t>First name</w:t>
            </w:r>
          </w:p>
        </w:tc>
        <w:tc>
          <w:tcPr>
            <w:tcW w:w="1659" w:type="dxa"/>
          </w:tcPr>
          <w:p w14:paraId="3A97A754" w14:textId="40800364" w:rsidR="00E9641A" w:rsidRPr="008926A4" w:rsidRDefault="00BF6936">
            <w:pPr>
              <w:rPr>
                <w:rFonts w:ascii="Aptos" w:hAnsi="Aptos"/>
                <w:b/>
                <w:bCs/>
                <w:lang w:val="en-CA"/>
              </w:rPr>
            </w:pPr>
            <w:r w:rsidRPr="008926A4">
              <w:rPr>
                <w:rFonts w:ascii="Aptos" w:hAnsi="Aptos"/>
                <w:b/>
                <w:bCs/>
                <w:lang w:val="en-CA"/>
              </w:rPr>
              <w:t>Title</w:t>
            </w:r>
          </w:p>
        </w:tc>
        <w:tc>
          <w:tcPr>
            <w:tcW w:w="2273" w:type="dxa"/>
          </w:tcPr>
          <w:p w14:paraId="0A7B7836" w14:textId="6A564F96" w:rsidR="00E9641A" w:rsidRPr="008926A4" w:rsidRDefault="00596D85">
            <w:pPr>
              <w:rPr>
                <w:rFonts w:ascii="Aptos" w:hAnsi="Aptos"/>
                <w:b/>
                <w:bCs/>
                <w:lang w:val="en-CA"/>
              </w:rPr>
            </w:pPr>
            <w:r w:rsidRPr="008926A4">
              <w:rPr>
                <w:rFonts w:ascii="Aptos" w:hAnsi="Aptos"/>
                <w:b/>
                <w:bCs/>
                <w:lang w:val="en-CA"/>
              </w:rPr>
              <w:t>Affiliated institution</w:t>
            </w:r>
          </w:p>
        </w:tc>
        <w:tc>
          <w:tcPr>
            <w:tcW w:w="2537" w:type="dxa"/>
          </w:tcPr>
          <w:p w14:paraId="3DBF6EC8" w14:textId="10933F13" w:rsidR="00E9641A" w:rsidRPr="008926A4" w:rsidRDefault="00596D85">
            <w:pPr>
              <w:rPr>
                <w:rFonts w:ascii="Aptos" w:hAnsi="Aptos"/>
                <w:b/>
                <w:bCs/>
                <w:lang w:val="en-CA"/>
              </w:rPr>
            </w:pPr>
            <w:r w:rsidRPr="008926A4">
              <w:rPr>
                <w:rFonts w:ascii="Aptos" w:hAnsi="Aptos"/>
                <w:b/>
                <w:bCs/>
                <w:lang w:val="en-CA"/>
              </w:rPr>
              <w:t>Strategic cluster(s) FRQ</w:t>
            </w:r>
          </w:p>
        </w:tc>
      </w:tr>
      <w:tr w:rsidR="00E9641A" w:rsidRPr="008926A4" w14:paraId="3B5EA1E3" w14:textId="77777777" w:rsidTr="00E9641A">
        <w:trPr>
          <w:trHeight w:val="295"/>
        </w:trPr>
        <w:tc>
          <w:tcPr>
            <w:tcW w:w="1854" w:type="dxa"/>
          </w:tcPr>
          <w:p w14:paraId="5F9DCAC6" w14:textId="77777777" w:rsidR="00E9641A" w:rsidRPr="008926A4" w:rsidRDefault="00E9641A">
            <w:pPr>
              <w:rPr>
                <w:rFonts w:ascii="Aptos" w:hAnsi="Aptos"/>
                <w:lang w:val="en-CA"/>
              </w:rPr>
            </w:pPr>
          </w:p>
        </w:tc>
        <w:tc>
          <w:tcPr>
            <w:tcW w:w="1995" w:type="dxa"/>
          </w:tcPr>
          <w:p w14:paraId="4378FABA" w14:textId="77777777" w:rsidR="00E9641A" w:rsidRPr="008926A4" w:rsidRDefault="00E9641A">
            <w:pPr>
              <w:rPr>
                <w:rFonts w:ascii="Aptos" w:hAnsi="Aptos"/>
                <w:lang w:val="en-CA"/>
              </w:rPr>
            </w:pPr>
          </w:p>
        </w:tc>
        <w:tc>
          <w:tcPr>
            <w:tcW w:w="1659" w:type="dxa"/>
          </w:tcPr>
          <w:p w14:paraId="46DA2BD2" w14:textId="77777777" w:rsidR="00E9641A" w:rsidRPr="008926A4" w:rsidRDefault="00E9641A">
            <w:pPr>
              <w:rPr>
                <w:rFonts w:ascii="Aptos" w:hAnsi="Aptos"/>
                <w:lang w:val="en-CA"/>
              </w:rPr>
            </w:pPr>
          </w:p>
        </w:tc>
        <w:tc>
          <w:tcPr>
            <w:tcW w:w="2273" w:type="dxa"/>
          </w:tcPr>
          <w:p w14:paraId="13378186" w14:textId="66FB0420" w:rsidR="00E9641A" w:rsidRPr="008926A4" w:rsidRDefault="00E9641A">
            <w:pPr>
              <w:rPr>
                <w:rFonts w:ascii="Aptos" w:hAnsi="Aptos"/>
                <w:lang w:val="en-CA"/>
              </w:rPr>
            </w:pPr>
          </w:p>
        </w:tc>
        <w:tc>
          <w:tcPr>
            <w:tcW w:w="2537" w:type="dxa"/>
          </w:tcPr>
          <w:p w14:paraId="53709DE3" w14:textId="77777777" w:rsidR="00E9641A" w:rsidRPr="008926A4" w:rsidRDefault="00E9641A">
            <w:pPr>
              <w:rPr>
                <w:rFonts w:ascii="Aptos" w:hAnsi="Aptos"/>
                <w:lang w:val="en-CA"/>
              </w:rPr>
            </w:pPr>
          </w:p>
        </w:tc>
      </w:tr>
      <w:tr w:rsidR="00E9641A" w:rsidRPr="008926A4" w14:paraId="7AF15030" w14:textId="77777777" w:rsidTr="00E9641A">
        <w:trPr>
          <w:trHeight w:val="283"/>
        </w:trPr>
        <w:tc>
          <w:tcPr>
            <w:tcW w:w="1854" w:type="dxa"/>
          </w:tcPr>
          <w:p w14:paraId="387551B7" w14:textId="77777777" w:rsidR="00E9641A" w:rsidRPr="008926A4" w:rsidRDefault="00E9641A">
            <w:pPr>
              <w:rPr>
                <w:rFonts w:ascii="Aptos" w:hAnsi="Aptos"/>
                <w:lang w:val="en-CA"/>
              </w:rPr>
            </w:pPr>
          </w:p>
        </w:tc>
        <w:tc>
          <w:tcPr>
            <w:tcW w:w="1995" w:type="dxa"/>
          </w:tcPr>
          <w:p w14:paraId="07CCA191" w14:textId="77777777" w:rsidR="00E9641A" w:rsidRPr="008926A4" w:rsidRDefault="00E9641A">
            <w:pPr>
              <w:rPr>
                <w:rFonts w:ascii="Aptos" w:hAnsi="Aptos"/>
                <w:lang w:val="en-CA"/>
              </w:rPr>
            </w:pPr>
          </w:p>
        </w:tc>
        <w:tc>
          <w:tcPr>
            <w:tcW w:w="1659" w:type="dxa"/>
          </w:tcPr>
          <w:p w14:paraId="580BBD85" w14:textId="77777777" w:rsidR="00E9641A" w:rsidRPr="008926A4" w:rsidRDefault="00E9641A">
            <w:pPr>
              <w:rPr>
                <w:rFonts w:ascii="Aptos" w:hAnsi="Aptos"/>
                <w:lang w:val="en-CA"/>
              </w:rPr>
            </w:pPr>
          </w:p>
        </w:tc>
        <w:tc>
          <w:tcPr>
            <w:tcW w:w="2273" w:type="dxa"/>
          </w:tcPr>
          <w:p w14:paraId="505EE11C" w14:textId="3ACFFC38" w:rsidR="00E9641A" w:rsidRPr="008926A4" w:rsidRDefault="00E9641A">
            <w:pPr>
              <w:rPr>
                <w:rFonts w:ascii="Aptos" w:hAnsi="Aptos"/>
                <w:lang w:val="en-CA"/>
              </w:rPr>
            </w:pPr>
          </w:p>
        </w:tc>
        <w:tc>
          <w:tcPr>
            <w:tcW w:w="2537" w:type="dxa"/>
          </w:tcPr>
          <w:p w14:paraId="62EEDA2B" w14:textId="77777777" w:rsidR="00E9641A" w:rsidRPr="008926A4" w:rsidRDefault="00E9641A">
            <w:pPr>
              <w:rPr>
                <w:rFonts w:ascii="Aptos" w:hAnsi="Aptos"/>
                <w:lang w:val="en-CA"/>
              </w:rPr>
            </w:pPr>
          </w:p>
        </w:tc>
      </w:tr>
      <w:tr w:rsidR="00E9641A" w:rsidRPr="008926A4" w14:paraId="1BF9D65D" w14:textId="77777777" w:rsidTr="00E9641A">
        <w:trPr>
          <w:trHeight w:val="295"/>
        </w:trPr>
        <w:tc>
          <w:tcPr>
            <w:tcW w:w="1854" w:type="dxa"/>
          </w:tcPr>
          <w:p w14:paraId="169E3F19" w14:textId="77777777" w:rsidR="00E9641A" w:rsidRPr="008926A4" w:rsidRDefault="00E9641A">
            <w:pPr>
              <w:rPr>
                <w:rFonts w:ascii="Aptos" w:hAnsi="Aptos"/>
                <w:lang w:val="en-CA"/>
              </w:rPr>
            </w:pPr>
          </w:p>
        </w:tc>
        <w:tc>
          <w:tcPr>
            <w:tcW w:w="1995" w:type="dxa"/>
          </w:tcPr>
          <w:p w14:paraId="4FE754F5" w14:textId="77777777" w:rsidR="00E9641A" w:rsidRPr="008926A4" w:rsidRDefault="00E9641A">
            <w:pPr>
              <w:rPr>
                <w:rFonts w:ascii="Aptos" w:hAnsi="Aptos"/>
                <w:lang w:val="en-CA"/>
              </w:rPr>
            </w:pPr>
          </w:p>
        </w:tc>
        <w:tc>
          <w:tcPr>
            <w:tcW w:w="1659" w:type="dxa"/>
          </w:tcPr>
          <w:p w14:paraId="22F01742" w14:textId="77777777" w:rsidR="00E9641A" w:rsidRPr="008926A4" w:rsidRDefault="00E9641A">
            <w:pPr>
              <w:rPr>
                <w:rFonts w:ascii="Aptos" w:hAnsi="Aptos"/>
                <w:lang w:val="en-CA"/>
              </w:rPr>
            </w:pPr>
          </w:p>
        </w:tc>
        <w:tc>
          <w:tcPr>
            <w:tcW w:w="2273" w:type="dxa"/>
          </w:tcPr>
          <w:p w14:paraId="78B321A7" w14:textId="5572749A" w:rsidR="00E9641A" w:rsidRPr="008926A4" w:rsidRDefault="00E9641A">
            <w:pPr>
              <w:rPr>
                <w:rFonts w:ascii="Aptos" w:hAnsi="Aptos"/>
                <w:lang w:val="en-CA"/>
              </w:rPr>
            </w:pPr>
          </w:p>
        </w:tc>
        <w:tc>
          <w:tcPr>
            <w:tcW w:w="2537" w:type="dxa"/>
          </w:tcPr>
          <w:p w14:paraId="0B1EFE08" w14:textId="77777777" w:rsidR="00E9641A" w:rsidRPr="008926A4" w:rsidRDefault="00E9641A">
            <w:pPr>
              <w:rPr>
                <w:rFonts w:ascii="Aptos" w:hAnsi="Aptos"/>
                <w:lang w:val="en-CA"/>
              </w:rPr>
            </w:pPr>
          </w:p>
        </w:tc>
      </w:tr>
      <w:tr w:rsidR="00E9641A" w:rsidRPr="008926A4" w14:paraId="51D24079" w14:textId="77777777" w:rsidTr="00E9641A">
        <w:trPr>
          <w:trHeight w:val="283"/>
        </w:trPr>
        <w:tc>
          <w:tcPr>
            <w:tcW w:w="1854" w:type="dxa"/>
          </w:tcPr>
          <w:p w14:paraId="5AA18107" w14:textId="77777777" w:rsidR="00E9641A" w:rsidRPr="008926A4" w:rsidRDefault="00E9641A">
            <w:pPr>
              <w:rPr>
                <w:rFonts w:ascii="Aptos" w:hAnsi="Aptos"/>
                <w:lang w:val="en-CA"/>
              </w:rPr>
            </w:pPr>
          </w:p>
        </w:tc>
        <w:tc>
          <w:tcPr>
            <w:tcW w:w="1995" w:type="dxa"/>
          </w:tcPr>
          <w:p w14:paraId="00DFE22F" w14:textId="77777777" w:rsidR="00E9641A" w:rsidRPr="008926A4" w:rsidRDefault="00E9641A">
            <w:pPr>
              <w:rPr>
                <w:rFonts w:ascii="Aptos" w:hAnsi="Aptos"/>
                <w:lang w:val="en-CA"/>
              </w:rPr>
            </w:pPr>
          </w:p>
        </w:tc>
        <w:tc>
          <w:tcPr>
            <w:tcW w:w="1659" w:type="dxa"/>
          </w:tcPr>
          <w:p w14:paraId="257F1AB6" w14:textId="77777777" w:rsidR="00E9641A" w:rsidRPr="008926A4" w:rsidRDefault="00E9641A">
            <w:pPr>
              <w:rPr>
                <w:rFonts w:ascii="Aptos" w:hAnsi="Aptos"/>
                <w:lang w:val="en-CA"/>
              </w:rPr>
            </w:pPr>
          </w:p>
        </w:tc>
        <w:tc>
          <w:tcPr>
            <w:tcW w:w="2273" w:type="dxa"/>
          </w:tcPr>
          <w:p w14:paraId="27F4C31F" w14:textId="6FB8F43F" w:rsidR="00E9641A" w:rsidRPr="008926A4" w:rsidRDefault="00E9641A">
            <w:pPr>
              <w:rPr>
                <w:rFonts w:ascii="Aptos" w:hAnsi="Aptos"/>
                <w:lang w:val="en-CA"/>
              </w:rPr>
            </w:pPr>
          </w:p>
        </w:tc>
        <w:tc>
          <w:tcPr>
            <w:tcW w:w="2537" w:type="dxa"/>
          </w:tcPr>
          <w:p w14:paraId="73EE4FE1" w14:textId="77777777" w:rsidR="00E9641A" w:rsidRPr="008926A4" w:rsidRDefault="00E9641A">
            <w:pPr>
              <w:rPr>
                <w:rFonts w:ascii="Aptos" w:hAnsi="Aptos"/>
                <w:lang w:val="en-CA"/>
              </w:rPr>
            </w:pPr>
          </w:p>
        </w:tc>
      </w:tr>
      <w:tr w:rsidR="00E9641A" w:rsidRPr="008926A4" w14:paraId="22DC292D" w14:textId="77777777" w:rsidTr="00E9641A">
        <w:trPr>
          <w:trHeight w:val="283"/>
        </w:trPr>
        <w:tc>
          <w:tcPr>
            <w:tcW w:w="1854" w:type="dxa"/>
          </w:tcPr>
          <w:p w14:paraId="0A004790" w14:textId="77777777" w:rsidR="00E9641A" w:rsidRPr="008926A4" w:rsidRDefault="00E9641A">
            <w:pPr>
              <w:rPr>
                <w:rFonts w:ascii="Aptos" w:hAnsi="Aptos"/>
                <w:lang w:val="en-CA"/>
              </w:rPr>
            </w:pPr>
          </w:p>
        </w:tc>
        <w:tc>
          <w:tcPr>
            <w:tcW w:w="1995" w:type="dxa"/>
          </w:tcPr>
          <w:p w14:paraId="47C61E7A" w14:textId="77777777" w:rsidR="00E9641A" w:rsidRPr="008926A4" w:rsidRDefault="00E9641A">
            <w:pPr>
              <w:rPr>
                <w:rFonts w:ascii="Aptos" w:hAnsi="Aptos"/>
                <w:lang w:val="en-CA"/>
              </w:rPr>
            </w:pPr>
          </w:p>
        </w:tc>
        <w:tc>
          <w:tcPr>
            <w:tcW w:w="1659" w:type="dxa"/>
          </w:tcPr>
          <w:p w14:paraId="16F81CBC" w14:textId="77777777" w:rsidR="00E9641A" w:rsidRPr="008926A4" w:rsidRDefault="00E9641A">
            <w:pPr>
              <w:rPr>
                <w:rFonts w:ascii="Aptos" w:hAnsi="Aptos"/>
                <w:lang w:val="en-CA"/>
              </w:rPr>
            </w:pPr>
          </w:p>
        </w:tc>
        <w:tc>
          <w:tcPr>
            <w:tcW w:w="2273" w:type="dxa"/>
          </w:tcPr>
          <w:p w14:paraId="168C0CE2" w14:textId="18307B55" w:rsidR="00E9641A" w:rsidRPr="008926A4" w:rsidRDefault="00E9641A">
            <w:pPr>
              <w:rPr>
                <w:rFonts w:ascii="Aptos" w:hAnsi="Aptos"/>
                <w:lang w:val="en-CA"/>
              </w:rPr>
            </w:pPr>
          </w:p>
        </w:tc>
        <w:tc>
          <w:tcPr>
            <w:tcW w:w="2537" w:type="dxa"/>
          </w:tcPr>
          <w:p w14:paraId="15D6F66C" w14:textId="77777777" w:rsidR="00E9641A" w:rsidRPr="008926A4" w:rsidRDefault="00E9641A">
            <w:pPr>
              <w:rPr>
                <w:rFonts w:ascii="Aptos" w:hAnsi="Aptos"/>
                <w:lang w:val="en-CA"/>
              </w:rPr>
            </w:pPr>
          </w:p>
        </w:tc>
      </w:tr>
    </w:tbl>
    <w:p w14:paraId="27CD51A1" w14:textId="77777777" w:rsidR="00E9641A" w:rsidRPr="008926A4" w:rsidRDefault="00E9641A">
      <w:pPr>
        <w:rPr>
          <w:rFonts w:ascii="Aptos" w:hAnsi="Aptos"/>
          <w:lang w:val="en-CA"/>
        </w:rPr>
      </w:pPr>
    </w:p>
    <w:p w14:paraId="5A45D4A3" w14:textId="77777777" w:rsidR="00B87758" w:rsidRPr="008926A4" w:rsidRDefault="00B87758" w:rsidP="00B87758">
      <w:pPr>
        <w:pStyle w:val="Paragraphedeliste"/>
        <w:numPr>
          <w:ilvl w:val="0"/>
          <w:numId w:val="20"/>
        </w:numPr>
        <w:ind w:left="709"/>
        <w:rPr>
          <w:rFonts w:ascii="Aptos" w:hAnsi="Aptos"/>
          <w:lang w:val="fr-CA"/>
        </w:rPr>
      </w:pPr>
      <w:r w:rsidRPr="008926A4">
        <w:rPr>
          <w:rFonts w:ascii="Aptos" w:hAnsi="Aptos"/>
        </w:rPr>
        <w:t>Collaborators (if applicable):</w:t>
      </w:r>
    </w:p>
    <w:p w14:paraId="43FB582B" w14:textId="48F17924" w:rsidR="00B87758" w:rsidRPr="008926A4" w:rsidRDefault="00B87758" w:rsidP="00B87758">
      <w:pPr>
        <w:pStyle w:val="Paragraphedeliste"/>
        <w:numPr>
          <w:ilvl w:val="0"/>
          <w:numId w:val="20"/>
        </w:numPr>
        <w:ind w:left="709"/>
        <w:rPr>
          <w:rFonts w:ascii="Aptos" w:hAnsi="Aptos"/>
        </w:rPr>
      </w:pPr>
      <w:r w:rsidRPr="008926A4">
        <w:rPr>
          <w:rFonts w:ascii="Aptos" w:hAnsi="Aptos"/>
        </w:rPr>
        <w:t>Project Duration: (max. 18 months</w:t>
      </w:r>
      <w:r w:rsidR="00C01E87">
        <w:rPr>
          <w:rFonts w:ascii="Aptos" w:hAnsi="Aptos"/>
        </w:rPr>
        <w:t>)</w:t>
      </w:r>
    </w:p>
    <w:p w14:paraId="1C723321" w14:textId="10D7545F" w:rsidR="00B87758" w:rsidRPr="008926A4" w:rsidRDefault="00B87758" w:rsidP="00B87758">
      <w:pPr>
        <w:pStyle w:val="Paragraphedeliste"/>
        <w:numPr>
          <w:ilvl w:val="0"/>
          <w:numId w:val="20"/>
        </w:numPr>
        <w:ind w:left="709"/>
        <w:rPr>
          <w:rFonts w:ascii="Aptos" w:hAnsi="Aptos"/>
          <w:lang w:val="fr-CA"/>
        </w:rPr>
      </w:pPr>
      <w:r w:rsidRPr="008926A4">
        <w:rPr>
          <w:rFonts w:ascii="Aptos" w:hAnsi="Aptos"/>
        </w:rPr>
        <w:t>Requested Amount: (maximum $</w:t>
      </w:r>
      <w:r w:rsidR="00C01E87">
        <w:rPr>
          <w:rFonts w:ascii="Aptos" w:hAnsi="Aptos"/>
        </w:rPr>
        <w:t>25</w:t>
      </w:r>
      <w:r w:rsidRPr="008926A4">
        <w:rPr>
          <w:rFonts w:ascii="Aptos" w:hAnsi="Aptos"/>
        </w:rPr>
        <w:t>,000)</w:t>
      </w:r>
    </w:p>
    <w:p w14:paraId="061A7CCC" w14:textId="226929FF" w:rsidR="00142038" w:rsidRPr="008926A4" w:rsidRDefault="00B87758" w:rsidP="005007B2">
      <w:pPr>
        <w:pStyle w:val="Titre2"/>
        <w:rPr>
          <w:lang w:val="en-CA"/>
        </w:rPr>
      </w:pPr>
      <w:r w:rsidRPr="008926A4">
        <w:rPr>
          <w:lang w:val="en-CA"/>
        </w:rPr>
        <w:t xml:space="preserve">Project summary </w:t>
      </w:r>
      <w:r w:rsidR="00894FA3" w:rsidRPr="008926A4">
        <w:rPr>
          <w:lang w:val="en-CA"/>
        </w:rPr>
        <w:t>(max. 1 page)</w:t>
      </w:r>
    </w:p>
    <w:p w14:paraId="4C67B5B9" w14:textId="77777777" w:rsidR="0066726C" w:rsidRPr="008926A4" w:rsidRDefault="0066726C" w:rsidP="0066726C">
      <w:pPr>
        <w:rPr>
          <w:rFonts w:ascii="Aptos" w:hAnsi="Aptos"/>
          <w:i/>
          <w:iCs/>
        </w:rPr>
      </w:pPr>
      <w:r w:rsidRPr="008926A4">
        <w:rPr>
          <w:rFonts w:ascii="Aptos" w:hAnsi="Aptos"/>
          <w:i/>
          <w:iCs/>
        </w:rPr>
        <w:t>Provide a concise summary of the project in French and English. This summary may be used for public communication purposes.</w:t>
      </w:r>
    </w:p>
    <w:p w14:paraId="7899928A" w14:textId="77777777" w:rsidR="00702918" w:rsidRPr="008926A4" w:rsidRDefault="00702918">
      <w:pPr>
        <w:rPr>
          <w:rFonts w:ascii="Aptos" w:hAnsi="Aptos"/>
          <w:i/>
          <w:iCs/>
        </w:rPr>
      </w:pPr>
    </w:p>
    <w:p w14:paraId="452579FF" w14:textId="2A06DF25" w:rsidR="00142038" w:rsidRPr="008926A4" w:rsidRDefault="00B3753D" w:rsidP="005007B2">
      <w:pPr>
        <w:pStyle w:val="Titre2"/>
        <w:rPr>
          <w:lang w:val="en-CA"/>
        </w:rPr>
      </w:pPr>
      <w:r w:rsidRPr="008926A4">
        <w:rPr>
          <w:lang w:val="en-CA"/>
        </w:rPr>
        <w:t>Project description</w:t>
      </w:r>
      <w:r w:rsidR="00211F80" w:rsidRPr="008926A4">
        <w:rPr>
          <w:lang w:val="en-CA"/>
        </w:rPr>
        <w:t xml:space="preserve"> </w:t>
      </w:r>
      <w:r w:rsidR="00894FA3" w:rsidRPr="008926A4">
        <w:rPr>
          <w:lang w:val="en-CA"/>
        </w:rPr>
        <w:t>(max. 2 pages)</w:t>
      </w:r>
    </w:p>
    <w:p w14:paraId="49C6094C" w14:textId="50CD24B7" w:rsidR="00142038" w:rsidRPr="008926A4" w:rsidRDefault="00894FA3" w:rsidP="00702918">
      <w:pPr>
        <w:pStyle w:val="Paragraphedeliste"/>
        <w:numPr>
          <w:ilvl w:val="0"/>
          <w:numId w:val="32"/>
        </w:numPr>
        <w:ind w:left="709"/>
        <w:rPr>
          <w:rFonts w:ascii="Aptos" w:hAnsi="Aptos"/>
          <w:lang w:val="en-CA"/>
        </w:rPr>
      </w:pPr>
      <w:r w:rsidRPr="008926A4">
        <w:rPr>
          <w:rFonts w:ascii="Aptos" w:hAnsi="Aptos"/>
          <w:lang w:val="en-CA"/>
        </w:rPr>
        <w:t>Context</w:t>
      </w:r>
      <w:r w:rsidR="00211F80" w:rsidRPr="008926A4">
        <w:rPr>
          <w:rFonts w:ascii="Aptos" w:hAnsi="Aptos"/>
          <w:lang w:val="en-CA"/>
        </w:rPr>
        <w:t xml:space="preserve"> and problem statement</w:t>
      </w:r>
      <w:r w:rsidRPr="008926A4">
        <w:rPr>
          <w:rFonts w:ascii="Aptos" w:hAnsi="Aptos"/>
          <w:lang w:val="en-CA"/>
        </w:rPr>
        <w:t>:</w:t>
      </w:r>
    </w:p>
    <w:p w14:paraId="7271107A" w14:textId="77777777" w:rsidR="00702918" w:rsidRPr="008926A4" w:rsidRDefault="00702918" w:rsidP="00702918">
      <w:pPr>
        <w:rPr>
          <w:rFonts w:ascii="Aptos" w:hAnsi="Aptos"/>
          <w:lang w:val="en-CA"/>
        </w:rPr>
      </w:pPr>
    </w:p>
    <w:p w14:paraId="34BEEF2B" w14:textId="0E1C9C6C" w:rsidR="00702918" w:rsidRPr="008926A4" w:rsidRDefault="00894FA3" w:rsidP="00702918">
      <w:pPr>
        <w:pStyle w:val="Paragraphedeliste"/>
        <w:numPr>
          <w:ilvl w:val="0"/>
          <w:numId w:val="32"/>
        </w:numPr>
        <w:ind w:left="709"/>
        <w:rPr>
          <w:rFonts w:ascii="Aptos" w:hAnsi="Aptos"/>
          <w:lang w:val="en-CA"/>
        </w:rPr>
      </w:pPr>
      <w:r w:rsidRPr="008926A4">
        <w:rPr>
          <w:rFonts w:ascii="Aptos" w:hAnsi="Aptos"/>
          <w:lang w:val="en-CA"/>
        </w:rPr>
        <w:t>Objecti</w:t>
      </w:r>
      <w:r w:rsidR="00211F80" w:rsidRPr="008926A4">
        <w:rPr>
          <w:rFonts w:ascii="Aptos" w:hAnsi="Aptos"/>
          <w:lang w:val="en-CA"/>
        </w:rPr>
        <w:t>ves</w:t>
      </w:r>
      <w:r w:rsidRPr="008926A4">
        <w:rPr>
          <w:rFonts w:ascii="Aptos" w:hAnsi="Aptos"/>
          <w:lang w:val="en-CA"/>
        </w:rPr>
        <w:t>:</w:t>
      </w:r>
    </w:p>
    <w:p w14:paraId="6525699C" w14:textId="77777777" w:rsidR="00702918" w:rsidRPr="008926A4" w:rsidRDefault="00702918" w:rsidP="00702918">
      <w:pPr>
        <w:pStyle w:val="Paragraphedeliste"/>
        <w:rPr>
          <w:rFonts w:ascii="Aptos" w:hAnsi="Aptos"/>
          <w:lang w:val="en-CA"/>
        </w:rPr>
      </w:pPr>
    </w:p>
    <w:p w14:paraId="1D508304" w14:textId="77777777" w:rsidR="00702918" w:rsidRPr="008926A4" w:rsidRDefault="00702918" w:rsidP="00702918">
      <w:pPr>
        <w:rPr>
          <w:rFonts w:ascii="Aptos" w:hAnsi="Aptos"/>
          <w:lang w:val="en-CA"/>
        </w:rPr>
      </w:pPr>
    </w:p>
    <w:p w14:paraId="64670416" w14:textId="1E32636A" w:rsidR="00142038" w:rsidRPr="008926A4" w:rsidRDefault="00894FA3" w:rsidP="00702918">
      <w:pPr>
        <w:pStyle w:val="Paragraphedeliste"/>
        <w:numPr>
          <w:ilvl w:val="0"/>
          <w:numId w:val="32"/>
        </w:numPr>
        <w:ind w:left="709"/>
        <w:rPr>
          <w:rFonts w:ascii="Aptos" w:hAnsi="Aptos"/>
          <w:lang w:val="en-CA"/>
        </w:rPr>
      </w:pPr>
      <w:r w:rsidRPr="008926A4">
        <w:rPr>
          <w:rFonts w:ascii="Aptos" w:hAnsi="Aptos"/>
          <w:lang w:val="en-CA"/>
        </w:rPr>
        <w:t>M</w:t>
      </w:r>
      <w:r w:rsidR="00211F80" w:rsidRPr="008926A4">
        <w:rPr>
          <w:rFonts w:ascii="Aptos" w:hAnsi="Aptos"/>
          <w:lang w:val="en-CA"/>
        </w:rPr>
        <w:t>e</w:t>
      </w:r>
      <w:r w:rsidRPr="008926A4">
        <w:rPr>
          <w:rFonts w:ascii="Aptos" w:hAnsi="Aptos"/>
          <w:lang w:val="en-CA"/>
        </w:rPr>
        <w:t>thodolog</w:t>
      </w:r>
      <w:r w:rsidR="00211F80" w:rsidRPr="008926A4">
        <w:rPr>
          <w:rFonts w:ascii="Aptos" w:hAnsi="Aptos"/>
          <w:lang w:val="en-CA"/>
        </w:rPr>
        <w:t>y and implementation plan</w:t>
      </w:r>
      <w:r w:rsidRPr="008926A4">
        <w:rPr>
          <w:rFonts w:ascii="Aptos" w:hAnsi="Aptos"/>
          <w:lang w:val="en-CA"/>
        </w:rPr>
        <w:t>:</w:t>
      </w:r>
    </w:p>
    <w:p w14:paraId="0EC75187" w14:textId="77777777" w:rsidR="00702918" w:rsidRPr="008926A4" w:rsidRDefault="00702918" w:rsidP="00702918">
      <w:pPr>
        <w:rPr>
          <w:rFonts w:ascii="Aptos" w:hAnsi="Aptos"/>
          <w:lang w:val="en-CA"/>
        </w:rPr>
      </w:pPr>
    </w:p>
    <w:p w14:paraId="5F14A153" w14:textId="73032A50" w:rsidR="00142038" w:rsidRPr="00BC1CD1" w:rsidRDefault="00211F80" w:rsidP="00702918">
      <w:pPr>
        <w:pStyle w:val="Paragraphedeliste"/>
        <w:numPr>
          <w:ilvl w:val="0"/>
          <w:numId w:val="32"/>
        </w:numPr>
        <w:ind w:left="709"/>
        <w:rPr>
          <w:rFonts w:ascii="Aptos" w:hAnsi="Aptos"/>
        </w:rPr>
      </w:pPr>
      <w:r w:rsidRPr="00BC1CD1">
        <w:rPr>
          <w:rFonts w:ascii="Aptos" w:hAnsi="Aptos"/>
        </w:rPr>
        <w:lastRenderedPageBreak/>
        <w:t>Projected timeline</w:t>
      </w:r>
      <w:r w:rsidR="00894FA3" w:rsidRPr="00BC1CD1">
        <w:rPr>
          <w:rFonts w:ascii="Aptos" w:hAnsi="Aptos"/>
        </w:rPr>
        <w:t>: (Ex. Gantt</w:t>
      </w:r>
      <w:r w:rsidRPr="00BC1CD1">
        <w:rPr>
          <w:rFonts w:ascii="Aptos" w:hAnsi="Aptos"/>
        </w:rPr>
        <w:t xml:space="preserve"> chart</w:t>
      </w:r>
      <w:r w:rsidR="00894FA3" w:rsidRPr="00BC1CD1">
        <w:rPr>
          <w:rFonts w:ascii="Aptos" w:hAnsi="Aptos"/>
        </w:rPr>
        <w:t>, ta</w:t>
      </w:r>
      <w:r w:rsidRPr="00BC1CD1">
        <w:rPr>
          <w:rFonts w:ascii="Aptos" w:hAnsi="Aptos"/>
        </w:rPr>
        <w:t>ble below</w:t>
      </w:r>
      <w:r w:rsidR="00894FA3" w:rsidRPr="00BC1CD1">
        <w:rPr>
          <w:rFonts w:ascii="Aptos" w:hAnsi="Aptos"/>
        </w:rPr>
        <w:t>)</w:t>
      </w:r>
    </w:p>
    <w:tbl>
      <w:tblPr>
        <w:tblStyle w:val="Grilledutableau"/>
        <w:tblW w:w="10305" w:type="dxa"/>
        <w:tblInd w:w="-601" w:type="dxa"/>
        <w:tblLook w:val="04A0" w:firstRow="1" w:lastRow="0" w:firstColumn="1" w:lastColumn="0" w:noHBand="0" w:noVBand="1"/>
      </w:tblPr>
      <w:tblGrid>
        <w:gridCol w:w="3435"/>
        <w:gridCol w:w="3435"/>
        <w:gridCol w:w="3435"/>
      </w:tblGrid>
      <w:tr w:rsidR="00E9641A" w:rsidRPr="008926A4" w14:paraId="4BF0FBB9" w14:textId="77777777" w:rsidTr="005007B2">
        <w:trPr>
          <w:trHeight w:val="274"/>
        </w:trPr>
        <w:tc>
          <w:tcPr>
            <w:tcW w:w="3435" w:type="dxa"/>
          </w:tcPr>
          <w:p w14:paraId="17BB7952" w14:textId="33FF36BC" w:rsidR="00E9641A" w:rsidRPr="008926A4" w:rsidRDefault="00E9641A">
            <w:pPr>
              <w:rPr>
                <w:rFonts w:ascii="Aptos" w:hAnsi="Aptos"/>
                <w:b/>
                <w:bCs/>
                <w:lang w:val="en-CA"/>
              </w:rPr>
            </w:pPr>
            <w:r w:rsidRPr="008926A4">
              <w:rPr>
                <w:rFonts w:ascii="Aptos" w:hAnsi="Aptos"/>
                <w:b/>
                <w:bCs/>
                <w:lang w:val="en-CA"/>
              </w:rPr>
              <w:t>Object</w:t>
            </w:r>
            <w:r w:rsidR="00211F80" w:rsidRPr="008926A4">
              <w:rPr>
                <w:rFonts w:ascii="Aptos" w:hAnsi="Aptos"/>
                <w:b/>
                <w:bCs/>
                <w:lang w:val="en-CA"/>
              </w:rPr>
              <w:t>ives</w:t>
            </w:r>
          </w:p>
        </w:tc>
        <w:tc>
          <w:tcPr>
            <w:tcW w:w="3435" w:type="dxa"/>
          </w:tcPr>
          <w:p w14:paraId="0E29FC3C" w14:textId="580ADDAC" w:rsidR="00E9641A" w:rsidRPr="008926A4" w:rsidRDefault="00E9641A">
            <w:pPr>
              <w:rPr>
                <w:rFonts w:ascii="Aptos" w:hAnsi="Aptos"/>
                <w:b/>
                <w:bCs/>
                <w:lang w:val="en-CA"/>
              </w:rPr>
            </w:pPr>
            <w:r w:rsidRPr="008926A4">
              <w:rPr>
                <w:rFonts w:ascii="Aptos" w:hAnsi="Aptos"/>
                <w:b/>
                <w:bCs/>
                <w:lang w:val="en-CA"/>
              </w:rPr>
              <w:t>Activit</w:t>
            </w:r>
            <w:r w:rsidR="00211F80" w:rsidRPr="008926A4">
              <w:rPr>
                <w:rFonts w:ascii="Aptos" w:hAnsi="Aptos"/>
                <w:b/>
                <w:bCs/>
                <w:lang w:val="en-CA"/>
              </w:rPr>
              <w:t>ies</w:t>
            </w:r>
          </w:p>
        </w:tc>
        <w:tc>
          <w:tcPr>
            <w:tcW w:w="3435" w:type="dxa"/>
          </w:tcPr>
          <w:p w14:paraId="7BBE3B2C" w14:textId="19283D72" w:rsidR="00E9641A" w:rsidRPr="008926A4" w:rsidRDefault="00211F80">
            <w:pPr>
              <w:rPr>
                <w:rFonts w:ascii="Aptos" w:hAnsi="Aptos"/>
                <w:b/>
                <w:bCs/>
                <w:lang w:val="en-CA"/>
              </w:rPr>
            </w:pPr>
            <w:r w:rsidRPr="008926A4">
              <w:rPr>
                <w:rFonts w:ascii="Aptos" w:hAnsi="Aptos"/>
                <w:b/>
                <w:bCs/>
                <w:lang w:val="en-CA"/>
              </w:rPr>
              <w:t>Timeline</w:t>
            </w:r>
          </w:p>
        </w:tc>
      </w:tr>
      <w:tr w:rsidR="00E9641A" w:rsidRPr="008926A4" w14:paraId="21DEC56E" w14:textId="77777777" w:rsidTr="005007B2">
        <w:trPr>
          <w:trHeight w:val="274"/>
        </w:trPr>
        <w:tc>
          <w:tcPr>
            <w:tcW w:w="3435" w:type="dxa"/>
          </w:tcPr>
          <w:p w14:paraId="76F5C1E5" w14:textId="77777777" w:rsidR="00E9641A" w:rsidRPr="008926A4" w:rsidRDefault="00E9641A">
            <w:pPr>
              <w:rPr>
                <w:rFonts w:ascii="Aptos" w:hAnsi="Aptos"/>
                <w:lang w:val="en-CA"/>
              </w:rPr>
            </w:pPr>
          </w:p>
        </w:tc>
        <w:tc>
          <w:tcPr>
            <w:tcW w:w="3435" w:type="dxa"/>
          </w:tcPr>
          <w:p w14:paraId="4D1C584A" w14:textId="77777777" w:rsidR="00E9641A" w:rsidRPr="008926A4" w:rsidRDefault="00E9641A">
            <w:pPr>
              <w:rPr>
                <w:rFonts w:ascii="Aptos" w:hAnsi="Aptos"/>
                <w:lang w:val="en-CA"/>
              </w:rPr>
            </w:pPr>
          </w:p>
        </w:tc>
        <w:tc>
          <w:tcPr>
            <w:tcW w:w="3435" w:type="dxa"/>
          </w:tcPr>
          <w:p w14:paraId="5373F083" w14:textId="77777777" w:rsidR="00E9641A" w:rsidRPr="008926A4" w:rsidRDefault="00E9641A">
            <w:pPr>
              <w:rPr>
                <w:rFonts w:ascii="Aptos" w:hAnsi="Aptos"/>
                <w:lang w:val="en-CA"/>
              </w:rPr>
            </w:pPr>
          </w:p>
        </w:tc>
      </w:tr>
      <w:tr w:rsidR="00E9641A" w:rsidRPr="008926A4" w14:paraId="4EDB728B" w14:textId="77777777" w:rsidTr="005007B2">
        <w:trPr>
          <w:trHeight w:val="286"/>
        </w:trPr>
        <w:tc>
          <w:tcPr>
            <w:tcW w:w="3435" w:type="dxa"/>
          </w:tcPr>
          <w:p w14:paraId="7A48DFC1" w14:textId="77777777" w:rsidR="00E9641A" w:rsidRPr="008926A4" w:rsidRDefault="00E9641A">
            <w:pPr>
              <w:rPr>
                <w:rFonts w:ascii="Aptos" w:hAnsi="Aptos"/>
                <w:lang w:val="en-CA"/>
              </w:rPr>
            </w:pPr>
          </w:p>
        </w:tc>
        <w:tc>
          <w:tcPr>
            <w:tcW w:w="3435" w:type="dxa"/>
          </w:tcPr>
          <w:p w14:paraId="58BCE44D" w14:textId="77777777" w:rsidR="00E9641A" w:rsidRPr="008926A4" w:rsidRDefault="00E9641A">
            <w:pPr>
              <w:rPr>
                <w:rFonts w:ascii="Aptos" w:hAnsi="Aptos"/>
                <w:lang w:val="en-CA"/>
              </w:rPr>
            </w:pPr>
          </w:p>
        </w:tc>
        <w:tc>
          <w:tcPr>
            <w:tcW w:w="3435" w:type="dxa"/>
          </w:tcPr>
          <w:p w14:paraId="618F3B1B" w14:textId="77777777" w:rsidR="00E9641A" w:rsidRPr="008926A4" w:rsidRDefault="00E9641A">
            <w:pPr>
              <w:rPr>
                <w:rFonts w:ascii="Aptos" w:hAnsi="Aptos"/>
                <w:lang w:val="en-CA"/>
              </w:rPr>
            </w:pPr>
          </w:p>
        </w:tc>
      </w:tr>
      <w:tr w:rsidR="00E9641A" w:rsidRPr="008926A4" w14:paraId="0CE2E087" w14:textId="77777777" w:rsidTr="005007B2">
        <w:trPr>
          <w:trHeight w:val="274"/>
        </w:trPr>
        <w:tc>
          <w:tcPr>
            <w:tcW w:w="3435" w:type="dxa"/>
          </w:tcPr>
          <w:p w14:paraId="53C62260" w14:textId="77777777" w:rsidR="00E9641A" w:rsidRPr="008926A4" w:rsidRDefault="00E9641A">
            <w:pPr>
              <w:rPr>
                <w:rFonts w:ascii="Aptos" w:hAnsi="Aptos"/>
                <w:lang w:val="en-CA"/>
              </w:rPr>
            </w:pPr>
          </w:p>
        </w:tc>
        <w:tc>
          <w:tcPr>
            <w:tcW w:w="3435" w:type="dxa"/>
          </w:tcPr>
          <w:p w14:paraId="73219B95" w14:textId="77777777" w:rsidR="00E9641A" w:rsidRPr="008926A4" w:rsidRDefault="00E9641A">
            <w:pPr>
              <w:rPr>
                <w:rFonts w:ascii="Aptos" w:hAnsi="Aptos"/>
                <w:lang w:val="en-CA"/>
              </w:rPr>
            </w:pPr>
          </w:p>
        </w:tc>
        <w:tc>
          <w:tcPr>
            <w:tcW w:w="3435" w:type="dxa"/>
          </w:tcPr>
          <w:p w14:paraId="6B5A93BE" w14:textId="77777777" w:rsidR="00E9641A" w:rsidRPr="008926A4" w:rsidRDefault="00E9641A">
            <w:pPr>
              <w:rPr>
                <w:rFonts w:ascii="Aptos" w:hAnsi="Aptos"/>
                <w:lang w:val="en-CA"/>
              </w:rPr>
            </w:pPr>
          </w:p>
        </w:tc>
      </w:tr>
      <w:tr w:rsidR="00E9641A" w:rsidRPr="008926A4" w14:paraId="1FD461BB" w14:textId="77777777" w:rsidTr="005007B2">
        <w:trPr>
          <w:trHeight w:val="274"/>
        </w:trPr>
        <w:tc>
          <w:tcPr>
            <w:tcW w:w="3435" w:type="dxa"/>
          </w:tcPr>
          <w:p w14:paraId="76CC624C" w14:textId="77777777" w:rsidR="00E9641A" w:rsidRPr="008926A4" w:rsidRDefault="00E9641A">
            <w:pPr>
              <w:rPr>
                <w:rFonts w:ascii="Aptos" w:hAnsi="Aptos"/>
                <w:lang w:val="en-CA"/>
              </w:rPr>
            </w:pPr>
          </w:p>
        </w:tc>
        <w:tc>
          <w:tcPr>
            <w:tcW w:w="3435" w:type="dxa"/>
          </w:tcPr>
          <w:p w14:paraId="19E3F3D9" w14:textId="77777777" w:rsidR="00E9641A" w:rsidRPr="008926A4" w:rsidRDefault="00E9641A">
            <w:pPr>
              <w:rPr>
                <w:rFonts w:ascii="Aptos" w:hAnsi="Aptos"/>
                <w:lang w:val="en-CA"/>
              </w:rPr>
            </w:pPr>
          </w:p>
        </w:tc>
        <w:tc>
          <w:tcPr>
            <w:tcW w:w="3435" w:type="dxa"/>
          </w:tcPr>
          <w:p w14:paraId="590E976F" w14:textId="77777777" w:rsidR="00E9641A" w:rsidRPr="008926A4" w:rsidRDefault="00E9641A">
            <w:pPr>
              <w:rPr>
                <w:rFonts w:ascii="Aptos" w:hAnsi="Aptos"/>
                <w:lang w:val="en-CA"/>
              </w:rPr>
            </w:pPr>
          </w:p>
        </w:tc>
      </w:tr>
    </w:tbl>
    <w:p w14:paraId="64B635AB" w14:textId="77777777" w:rsidR="00E9641A" w:rsidRPr="008926A4" w:rsidRDefault="00E9641A">
      <w:pPr>
        <w:rPr>
          <w:rFonts w:ascii="Aptos" w:hAnsi="Aptos"/>
          <w:lang w:val="en-CA"/>
        </w:rPr>
      </w:pPr>
    </w:p>
    <w:p w14:paraId="357DC51E" w14:textId="5651B44F" w:rsidR="00142038" w:rsidRPr="008926A4" w:rsidRDefault="00211F80" w:rsidP="005007B2">
      <w:pPr>
        <w:pStyle w:val="Titre2"/>
        <w:rPr>
          <w:lang w:val="en-CA"/>
        </w:rPr>
      </w:pPr>
      <w:r w:rsidRPr="008926A4">
        <w:rPr>
          <w:lang w:val="en-CA"/>
        </w:rPr>
        <w:t>Team members</w:t>
      </w:r>
    </w:p>
    <w:p w14:paraId="7FBF547D" w14:textId="77777777" w:rsidR="00C5439D" w:rsidRPr="008926A4" w:rsidRDefault="00C5439D" w:rsidP="00C5439D">
      <w:pPr>
        <w:jc w:val="both"/>
        <w:rPr>
          <w:rFonts w:ascii="Aptos" w:hAnsi="Aptos"/>
          <w:i/>
          <w:iCs/>
        </w:rPr>
      </w:pPr>
      <w:r w:rsidRPr="008926A4">
        <w:rPr>
          <w:rFonts w:ascii="Aptos" w:hAnsi="Aptos"/>
          <w:i/>
          <w:iCs/>
        </w:rPr>
        <w:t>Detail the names, affiliations, and expertise of the involved researchers. Explain how their skills complement each other and are essential for the success of the project.</w:t>
      </w:r>
    </w:p>
    <w:p w14:paraId="50259E30" w14:textId="77777777" w:rsidR="00702918" w:rsidRPr="008926A4" w:rsidRDefault="00702918" w:rsidP="005007B2">
      <w:pPr>
        <w:jc w:val="both"/>
        <w:rPr>
          <w:rFonts w:ascii="Aptos" w:hAnsi="Aptos"/>
          <w:i/>
          <w:iCs/>
        </w:rPr>
      </w:pPr>
    </w:p>
    <w:p w14:paraId="5A20F909" w14:textId="670A5DA7" w:rsidR="00142038" w:rsidRPr="008926A4" w:rsidRDefault="00933A9C" w:rsidP="005007B2">
      <w:pPr>
        <w:pStyle w:val="Titre2"/>
        <w:rPr>
          <w:lang w:val="en-CA"/>
        </w:rPr>
      </w:pPr>
      <w:r w:rsidRPr="008926A4">
        <w:rPr>
          <w:lang w:val="en-US"/>
        </w:rPr>
        <w:t xml:space="preserve">Expected results and short- and medium-term perspectives </w:t>
      </w:r>
      <w:r w:rsidR="00894FA3" w:rsidRPr="008926A4">
        <w:rPr>
          <w:lang w:val="en-CA"/>
        </w:rPr>
        <w:t>(max. 1 page)</w:t>
      </w:r>
    </w:p>
    <w:p w14:paraId="0185D570" w14:textId="77777777" w:rsidR="000776B0" w:rsidRPr="008926A4" w:rsidRDefault="000776B0" w:rsidP="000776B0">
      <w:pPr>
        <w:jc w:val="both"/>
        <w:rPr>
          <w:rFonts w:ascii="Aptos" w:hAnsi="Aptos"/>
          <w:i/>
          <w:iCs/>
        </w:rPr>
      </w:pPr>
      <w:r w:rsidRPr="008926A4">
        <w:rPr>
          <w:rFonts w:ascii="Aptos" w:hAnsi="Aptos"/>
          <w:i/>
          <w:iCs/>
        </w:rPr>
        <w:t xml:space="preserve">Describe the expected results for end-users and the projected development perspectives for the </w:t>
      </w:r>
      <w:proofErr w:type="spellStart"/>
      <w:r w:rsidRPr="008926A4">
        <w:rPr>
          <w:rFonts w:ascii="Aptos" w:hAnsi="Aptos"/>
          <w:i/>
          <w:iCs/>
        </w:rPr>
        <w:t>biofood</w:t>
      </w:r>
      <w:proofErr w:type="spellEnd"/>
      <w:r w:rsidRPr="008926A4">
        <w:rPr>
          <w:rFonts w:ascii="Aptos" w:hAnsi="Aptos"/>
          <w:i/>
          <w:iCs/>
        </w:rPr>
        <w:t xml:space="preserve"> industry in Quebec in the short and medium term.</w:t>
      </w:r>
    </w:p>
    <w:p w14:paraId="35917BD3" w14:textId="77777777" w:rsidR="00702918" w:rsidRPr="008926A4" w:rsidRDefault="00702918" w:rsidP="00702918">
      <w:pPr>
        <w:jc w:val="both"/>
        <w:rPr>
          <w:rFonts w:ascii="Aptos" w:hAnsi="Aptos"/>
          <w:i/>
          <w:iCs/>
        </w:rPr>
      </w:pPr>
    </w:p>
    <w:p w14:paraId="6D972D7D" w14:textId="0781483E" w:rsidR="00142038" w:rsidRPr="008926A4" w:rsidRDefault="0093599E" w:rsidP="005007B2">
      <w:pPr>
        <w:pStyle w:val="Titre2"/>
        <w:rPr>
          <w:lang w:val="en-CA"/>
        </w:rPr>
      </w:pPr>
      <w:r w:rsidRPr="008926A4">
        <w:rPr>
          <w:lang w:val="en-CA"/>
        </w:rPr>
        <w:t>Knowledge mobilization plan</w:t>
      </w:r>
      <w:r w:rsidR="00894FA3" w:rsidRPr="008926A4">
        <w:rPr>
          <w:lang w:val="en-CA"/>
        </w:rPr>
        <w:t xml:space="preserve"> (max. 1 page)</w:t>
      </w:r>
    </w:p>
    <w:p w14:paraId="4815443F" w14:textId="77777777" w:rsidR="00F41C2E" w:rsidRPr="008926A4" w:rsidRDefault="00F41C2E" w:rsidP="00F41C2E">
      <w:pPr>
        <w:rPr>
          <w:rFonts w:ascii="Aptos" w:hAnsi="Aptos"/>
          <w:i/>
          <w:iCs/>
        </w:rPr>
      </w:pPr>
      <w:r w:rsidRPr="008926A4">
        <w:rPr>
          <w:rFonts w:ascii="Aptos" w:hAnsi="Aptos"/>
          <w:i/>
          <w:iCs/>
        </w:rPr>
        <w:t>Define the end-users of the project, specify the dissemination strategies for the results, and outline the planned actions to mobilize knowledge among end-users.</w:t>
      </w:r>
    </w:p>
    <w:p w14:paraId="371A3D71" w14:textId="77777777" w:rsidR="00702918" w:rsidRPr="008926A4" w:rsidRDefault="00702918" w:rsidP="00702918">
      <w:pPr>
        <w:rPr>
          <w:rFonts w:ascii="Aptos" w:hAnsi="Aptos"/>
        </w:rPr>
      </w:pPr>
    </w:p>
    <w:p w14:paraId="66D43012" w14:textId="3D88E7BE" w:rsidR="00702918" w:rsidRPr="008926A4" w:rsidRDefault="00B61405" w:rsidP="00702918">
      <w:pPr>
        <w:pStyle w:val="Titre2"/>
        <w:rPr>
          <w:lang w:val="en-CA"/>
        </w:rPr>
      </w:pPr>
      <w:proofErr w:type="spellStart"/>
      <w:r w:rsidRPr="008926A4">
        <w:rPr>
          <w:lang w:val="en-CA"/>
        </w:rPr>
        <w:t>Detailes</w:t>
      </w:r>
      <w:proofErr w:type="spellEnd"/>
      <w:r w:rsidRPr="008926A4">
        <w:rPr>
          <w:lang w:val="en-CA"/>
        </w:rPr>
        <w:t xml:space="preserve"> budget and justification funds</w:t>
      </w:r>
      <w:r w:rsidR="00894FA3" w:rsidRPr="008926A4">
        <w:rPr>
          <w:lang w:val="en-CA"/>
        </w:rPr>
        <w:t xml:space="preserve"> (max. 1 page)</w:t>
      </w:r>
    </w:p>
    <w:p w14:paraId="542E4D18" w14:textId="26E75FAB" w:rsidR="00A27CE7" w:rsidRPr="008926A4" w:rsidRDefault="009C2472" w:rsidP="007E6DE6">
      <w:pPr>
        <w:jc w:val="both"/>
        <w:rPr>
          <w:rFonts w:ascii="Aptos" w:hAnsi="Aptos"/>
          <w:i/>
          <w:iCs/>
        </w:rPr>
      </w:pPr>
      <w:r w:rsidRPr="009C2472">
        <w:rPr>
          <w:rFonts w:ascii="Aptos" w:hAnsi="Aptos"/>
          <w:i/>
          <w:iCs/>
        </w:rPr>
        <w:t xml:space="preserve">Provide a detailed budget, justifying the requested expenses in relation to the project’s objectives. Specify the allocation of funds among team members, if applicable. For the "FRQ Expense Category" column, please indicate the category corresponding to each expense, referring to the </w:t>
      </w:r>
      <w:hyperlink r:id="rId11" w:history="1">
        <w:r w:rsidRPr="007E6DE6">
          <w:rPr>
            <w:rStyle w:val="Hyperlien"/>
            <w:rFonts w:ascii="Aptos" w:hAnsi="Aptos"/>
            <w:i/>
            <w:iCs/>
          </w:rPr>
          <w:t xml:space="preserve">List of Eligible Expenses of the FRQ for the </w:t>
        </w:r>
        <w:proofErr w:type="spellStart"/>
        <w:r w:rsidRPr="007E6DE6">
          <w:rPr>
            <w:rStyle w:val="Hyperlien"/>
            <w:rFonts w:ascii="Aptos" w:hAnsi="Aptos"/>
            <w:i/>
            <w:iCs/>
          </w:rPr>
          <w:t>Biofood</w:t>
        </w:r>
        <w:proofErr w:type="spellEnd"/>
        <w:r w:rsidRPr="007E6DE6">
          <w:rPr>
            <w:rStyle w:val="Hyperlien"/>
            <w:rFonts w:ascii="Aptos" w:hAnsi="Aptos"/>
            <w:i/>
            <w:iCs/>
          </w:rPr>
          <w:t xml:space="preserve"> Hub</w:t>
        </w:r>
      </w:hyperlink>
      <w:r>
        <w:rPr>
          <w:rFonts w:ascii="Aptos" w:hAnsi="Aptos"/>
          <w:i/>
          <w:iCs/>
        </w:rPr>
        <w:t>.</w:t>
      </w:r>
    </w:p>
    <w:p w14:paraId="653F00B4" w14:textId="35ED4A89" w:rsidR="00702918" w:rsidRPr="008926A4" w:rsidRDefault="00216738" w:rsidP="00702918">
      <w:pPr>
        <w:pStyle w:val="Titre2"/>
        <w:numPr>
          <w:ilvl w:val="1"/>
          <w:numId w:val="13"/>
        </w:numPr>
        <w:rPr>
          <w:b w:val="0"/>
          <w:bCs w:val="0"/>
          <w:lang w:val="en-CA"/>
        </w:rPr>
      </w:pPr>
      <w:r w:rsidRPr="008926A4">
        <w:rPr>
          <w:b w:val="0"/>
          <w:bCs w:val="0"/>
          <w:lang w:val="en-CA"/>
        </w:rPr>
        <w:t>Salary costs</w:t>
      </w:r>
    </w:p>
    <w:p w14:paraId="1CB98E32" w14:textId="644EBA43" w:rsidR="00702918" w:rsidRPr="008926A4" w:rsidRDefault="00E515BD" w:rsidP="00702918">
      <w:pPr>
        <w:rPr>
          <w:rFonts w:ascii="Aptos" w:hAnsi="Aptos"/>
          <w:i/>
          <w:iCs/>
        </w:rPr>
      </w:pPr>
      <w:r w:rsidRPr="008926A4">
        <w:rPr>
          <w:rFonts w:ascii="Aptos" w:hAnsi="Aptos"/>
          <w:i/>
          <w:iCs/>
        </w:rPr>
        <w:t>Please add lines as needed.</w:t>
      </w:r>
    </w:p>
    <w:tbl>
      <w:tblPr>
        <w:tblStyle w:val="Grilledutableau"/>
        <w:tblW w:w="10397" w:type="dxa"/>
        <w:tblInd w:w="-998" w:type="dxa"/>
        <w:tblLook w:val="04A0" w:firstRow="1" w:lastRow="0" w:firstColumn="1" w:lastColumn="0" w:noHBand="0" w:noVBand="1"/>
      </w:tblPr>
      <w:tblGrid>
        <w:gridCol w:w="2801"/>
        <w:gridCol w:w="2346"/>
        <w:gridCol w:w="2084"/>
        <w:gridCol w:w="992"/>
        <w:gridCol w:w="2174"/>
      </w:tblGrid>
      <w:tr w:rsidR="00B60FF0" w:rsidRPr="008926A4" w14:paraId="5A7D7BA7" w14:textId="77777777" w:rsidTr="00D713F2">
        <w:trPr>
          <w:trHeight w:val="91"/>
        </w:trPr>
        <w:tc>
          <w:tcPr>
            <w:tcW w:w="2801" w:type="dxa"/>
          </w:tcPr>
          <w:p w14:paraId="2C48664C" w14:textId="6917175E" w:rsidR="00B60FF0" w:rsidRPr="008926A4" w:rsidRDefault="00B60FF0" w:rsidP="005D1F28">
            <w:pPr>
              <w:rPr>
                <w:rFonts w:ascii="Aptos" w:hAnsi="Aptos"/>
                <w:b/>
                <w:bCs/>
                <w:sz w:val="20"/>
                <w:szCs w:val="20"/>
                <w:lang w:val="en-CA"/>
              </w:rPr>
            </w:pPr>
            <w:r w:rsidRPr="008926A4">
              <w:rPr>
                <w:rFonts w:ascii="Aptos" w:hAnsi="Aptos"/>
                <w:b/>
                <w:bCs/>
                <w:sz w:val="20"/>
                <w:szCs w:val="20"/>
                <w:lang w:val="en-CA"/>
              </w:rPr>
              <w:t>Name</w:t>
            </w:r>
          </w:p>
        </w:tc>
        <w:tc>
          <w:tcPr>
            <w:tcW w:w="2346" w:type="dxa"/>
          </w:tcPr>
          <w:p w14:paraId="70892EF9" w14:textId="4E112B55" w:rsidR="00B60FF0" w:rsidRPr="008926A4" w:rsidRDefault="00B60FF0" w:rsidP="005D1F28">
            <w:pPr>
              <w:rPr>
                <w:rFonts w:ascii="Aptos" w:hAnsi="Aptos"/>
                <w:b/>
                <w:bCs/>
                <w:sz w:val="20"/>
                <w:szCs w:val="20"/>
                <w:lang w:val="en-CA"/>
              </w:rPr>
            </w:pPr>
            <w:r w:rsidRPr="008926A4">
              <w:rPr>
                <w:rFonts w:ascii="Aptos" w:hAnsi="Aptos"/>
                <w:b/>
                <w:bCs/>
                <w:sz w:val="20"/>
                <w:szCs w:val="20"/>
                <w:lang w:val="en-CA"/>
              </w:rPr>
              <w:t>Role in the project</w:t>
            </w:r>
          </w:p>
        </w:tc>
        <w:tc>
          <w:tcPr>
            <w:tcW w:w="2084" w:type="dxa"/>
          </w:tcPr>
          <w:p w14:paraId="59DBFD97" w14:textId="30BC5D33" w:rsidR="00B60FF0" w:rsidRPr="008926A4" w:rsidRDefault="00863F94" w:rsidP="005D1F28">
            <w:pPr>
              <w:rPr>
                <w:rFonts w:ascii="Aptos" w:hAnsi="Aptos"/>
                <w:b/>
                <w:bCs/>
                <w:sz w:val="20"/>
                <w:szCs w:val="20"/>
                <w:lang w:val="en-CA"/>
              </w:rPr>
            </w:pPr>
            <w:r>
              <w:rPr>
                <w:rFonts w:ascii="Aptos" w:hAnsi="Aptos"/>
                <w:b/>
                <w:bCs/>
                <w:sz w:val="20"/>
                <w:szCs w:val="20"/>
                <w:lang w:val="en-CA"/>
              </w:rPr>
              <w:t>Position and institution</w:t>
            </w:r>
          </w:p>
        </w:tc>
        <w:tc>
          <w:tcPr>
            <w:tcW w:w="992" w:type="dxa"/>
          </w:tcPr>
          <w:p w14:paraId="56E67C5D" w14:textId="6C19E2E5" w:rsidR="00B60FF0" w:rsidRPr="008926A4" w:rsidRDefault="00B60FF0" w:rsidP="005D1F28">
            <w:pPr>
              <w:rPr>
                <w:rFonts w:ascii="Aptos" w:hAnsi="Aptos"/>
                <w:b/>
                <w:bCs/>
                <w:sz w:val="20"/>
                <w:szCs w:val="20"/>
                <w:lang w:val="en-CA"/>
              </w:rPr>
            </w:pPr>
            <w:r>
              <w:rPr>
                <w:rFonts w:ascii="Aptos" w:hAnsi="Aptos"/>
                <w:b/>
                <w:bCs/>
                <w:sz w:val="20"/>
                <w:szCs w:val="20"/>
                <w:lang w:val="en-CA"/>
              </w:rPr>
              <w:t>Cost</w:t>
            </w:r>
          </w:p>
        </w:tc>
        <w:tc>
          <w:tcPr>
            <w:tcW w:w="2174" w:type="dxa"/>
          </w:tcPr>
          <w:p w14:paraId="633DF218" w14:textId="53396151" w:rsidR="00B60FF0" w:rsidRPr="008926A4" w:rsidRDefault="00B60FF0" w:rsidP="005D1F28">
            <w:pPr>
              <w:rPr>
                <w:rFonts w:ascii="Aptos" w:hAnsi="Aptos"/>
                <w:b/>
                <w:bCs/>
                <w:sz w:val="20"/>
                <w:szCs w:val="20"/>
                <w:lang w:val="en-CA"/>
              </w:rPr>
            </w:pPr>
            <w:r>
              <w:rPr>
                <w:rFonts w:ascii="Aptos" w:hAnsi="Aptos"/>
                <w:b/>
                <w:bCs/>
                <w:sz w:val="20"/>
                <w:szCs w:val="20"/>
                <w:lang w:val="en-CA"/>
              </w:rPr>
              <w:t>FRQ expense category</w:t>
            </w:r>
          </w:p>
        </w:tc>
      </w:tr>
      <w:tr w:rsidR="00D713F2" w:rsidRPr="00D713F2" w14:paraId="0890925A" w14:textId="77777777" w:rsidTr="00D713F2">
        <w:trPr>
          <w:trHeight w:val="91"/>
        </w:trPr>
        <w:tc>
          <w:tcPr>
            <w:tcW w:w="2801" w:type="dxa"/>
          </w:tcPr>
          <w:p w14:paraId="1AFD95F4" w14:textId="58DCB826" w:rsidR="00D713F2" w:rsidRPr="00D713F2" w:rsidRDefault="00D713F2" w:rsidP="00D713F2">
            <w:pPr>
              <w:rPr>
                <w:rFonts w:ascii="Aptos" w:hAnsi="Aptos"/>
                <w:i/>
                <w:iCs/>
                <w:sz w:val="20"/>
                <w:szCs w:val="20"/>
                <w:lang w:val="en-CA"/>
              </w:rPr>
            </w:pPr>
            <w:proofErr w:type="gramStart"/>
            <w:r w:rsidRPr="00D713F2">
              <w:rPr>
                <w:rFonts w:ascii="Aptos" w:hAnsi="Aptos"/>
                <w:i/>
                <w:iCs/>
                <w:sz w:val="20"/>
                <w:szCs w:val="20"/>
                <w:lang w:val="en-CA"/>
              </w:rPr>
              <w:t>Ex :</w:t>
            </w:r>
            <w:proofErr w:type="gramEnd"/>
            <w:r w:rsidRPr="00D713F2">
              <w:rPr>
                <w:rFonts w:ascii="Aptos" w:hAnsi="Aptos"/>
                <w:i/>
                <w:iCs/>
                <w:sz w:val="20"/>
                <w:szCs w:val="20"/>
                <w:lang w:val="en-CA"/>
              </w:rPr>
              <w:t xml:space="preserve"> Jean Tremblay</w:t>
            </w:r>
          </w:p>
        </w:tc>
        <w:tc>
          <w:tcPr>
            <w:tcW w:w="2346" w:type="dxa"/>
          </w:tcPr>
          <w:p w14:paraId="0D6E74C8" w14:textId="6B9CD9C2" w:rsidR="00D713F2" w:rsidRPr="00D713F2" w:rsidRDefault="00D713F2" w:rsidP="00D713F2">
            <w:pPr>
              <w:rPr>
                <w:rFonts w:ascii="Aptos" w:hAnsi="Aptos"/>
                <w:i/>
                <w:iCs/>
                <w:sz w:val="20"/>
                <w:szCs w:val="20"/>
                <w:lang w:val="en-CA"/>
              </w:rPr>
            </w:pPr>
            <w:proofErr w:type="spellStart"/>
            <w:r w:rsidRPr="00D713F2">
              <w:rPr>
                <w:rFonts w:ascii="Aptos" w:hAnsi="Aptos"/>
                <w:i/>
                <w:iCs/>
                <w:sz w:val="20"/>
                <w:szCs w:val="20"/>
                <w:lang w:val="en-CA"/>
              </w:rPr>
              <w:t>Litterature</w:t>
            </w:r>
            <w:proofErr w:type="spellEnd"/>
            <w:r w:rsidRPr="00D713F2">
              <w:rPr>
                <w:rFonts w:ascii="Aptos" w:hAnsi="Aptos"/>
                <w:i/>
                <w:iCs/>
                <w:sz w:val="20"/>
                <w:szCs w:val="20"/>
                <w:lang w:val="en-CA"/>
              </w:rPr>
              <w:t xml:space="preserve"> review</w:t>
            </w:r>
          </w:p>
        </w:tc>
        <w:tc>
          <w:tcPr>
            <w:tcW w:w="2084" w:type="dxa"/>
          </w:tcPr>
          <w:p w14:paraId="6182C68A" w14:textId="07076C35" w:rsidR="00D713F2" w:rsidRPr="00D713F2" w:rsidRDefault="00D713F2" w:rsidP="00D713F2">
            <w:pPr>
              <w:rPr>
                <w:rFonts w:ascii="Aptos" w:hAnsi="Aptos"/>
                <w:i/>
                <w:iCs/>
                <w:sz w:val="20"/>
                <w:szCs w:val="20"/>
                <w:lang w:val="en-CA"/>
              </w:rPr>
            </w:pPr>
            <w:r w:rsidRPr="00D713F2">
              <w:rPr>
                <w:rFonts w:ascii="Aptos" w:hAnsi="Aptos"/>
                <w:i/>
                <w:iCs/>
                <w:sz w:val="20"/>
                <w:szCs w:val="20"/>
                <w:lang w:val="en-CA"/>
              </w:rPr>
              <w:t xml:space="preserve">2e cycle student, </w:t>
            </w:r>
            <w:proofErr w:type="spellStart"/>
            <w:r w:rsidRPr="00D713F2">
              <w:rPr>
                <w:rFonts w:ascii="Aptos" w:hAnsi="Aptos"/>
                <w:i/>
                <w:iCs/>
                <w:sz w:val="20"/>
                <w:szCs w:val="20"/>
                <w:lang w:val="en-CA"/>
              </w:rPr>
              <w:t>ULaval</w:t>
            </w:r>
            <w:proofErr w:type="spellEnd"/>
          </w:p>
        </w:tc>
        <w:tc>
          <w:tcPr>
            <w:tcW w:w="992" w:type="dxa"/>
          </w:tcPr>
          <w:p w14:paraId="6E33C262" w14:textId="55F1BD71" w:rsidR="00D713F2" w:rsidRPr="00D713F2" w:rsidRDefault="00D713F2" w:rsidP="00D713F2">
            <w:pPr>
              <w:rPr>
                <w:rFonts w:ascii="Aptos" w:hAnsi="Aptos"/>
                <w:i/>
                <w:iCs/>
                <w:sz w:val="20"/>
                <w:szCs w:val="20"/>
                <w:lang w:val="en-CA"/>
              </w:rPr>
            </w:pPr>
            <w:r w:rsidRPr="00D713F2">
              <w:rPr>
                <w:rFonts w:ascii="Aptos" w:hAnsi="Aptos"/>
                <w:i/>
                <w:iCs/>
                <w:sz w:val="20"/>
                <w:szCs w:val="20"/>
                <w:lang w:val="en-CA"/>
              </w:rPr>
              <w:t>5,000$</w:t>
            </w:r>
          </w:p>
        </w:tc>
        <w:tc>
          <w:tcPr>
            <w:tcW w:w="2174" w:type="dxa"/>
          </w:tcPr>
          <w:p w14:paraId="52B51918" w14:textId="35CAFA34" w:rsidR="00D713F2" w:rsidRPr="00D713F2" w:rsidRDefault="00D713F2" w:rsidP="00D713F2">
            <w:pPr>
              <w:rPr>
                <w:rFonts w:ascii="Aptos" w:hAnsi="Aptos"/>
                <w:i/>
                <w:iCs/>
                <w:sz w:val="20"/>
                <w:szCs w:val="20"/>
                <w:lang w:val="fr-CA"/>
              </w:rPr>
            </w:pPr>
            <w:r w:rsidRPr="00D713F2">
              <w:rPr>
                <w:rFonts w:ascii="Helvetica" w:hAnsi="Helvetica" w:cs="Helvetica"/>
                <w:i/>
                <w:iCs/>
                <w:color w:val="2E2E2E"/>
                <w:sz w:val="18"/>
                <w:szCs w:val="18"/>
                <w:lang w:val="fr-CA"/>
              </w:rPr>
              <w:t>Étudiants et étudiantes de 2e cycle - rémunération (incluant les avantages sociaux)</w:t>
            </w:r>
          </w:p>
        </w:tc>
      </w:tr>
      <w:tr w:rsidR="00D713F2" w:rsidRPr="00D713F2" w14:paraId="1E3FBDB4" w14:textId="77777777" w:rsidTr="00D713F2">
        <w:trPr>
          <w:trHeight w:val="293"/>
        </w:trPr>
        <w:tc>
          <w:tcPr>
            <w:tcW w:w="2801" w:type="dxa"/>
          </w:tcPr>
          <w:p w14:paraId="63884C56" w14:textId="77777777" w:rsidR="00D713F2" w:rsidRPr="00D713F2" w:rsidRDefault="00D713F2" w:rsidP="00D713F2">
            <w:pPr>
              <w:rPr>
                <w:rFonts w:ascii="Aptos" w:hAnsi="Aptos"/>
                <w:sz w:val="20"/>
                <w:szCs w:val="20"/>
                <w:lang w:val="fr-CA"/>
              </w:rPr>
            </w:pPr>
          </w:p>
        </w:tc>
        <w:tc>
          <w:tcPr>
            <w:tcW w:w="2346" w:type="dxa"/>
          </w:tcPr>
          <w:p w14:paraId="7EE56212" w14:textId="77777777" w:rsidR="00D713F2" w:rsidRPr="00D713F2" w:rsidRDefault="00D713F2" w:rsidP="00D713F2">
            <w:pPr>
              <w:rPr>
                <w:rFonts w:ascii="Aptos" w:hAnsi="Aptos"/>
                <w:sz w:val="20"/>
                <w:szCs w:val="20"/>
                <w:lang w:val="fr-CA"/>
              </w:rPr>
            </w:pPr>
          </w:p>
        </w:tc>
        <w:tc>
          <w:tcPr>
            <w:tcW w:w="2084" w:type="dxa"/>
          </w:tcPr>
          <w:p w14:paraId="40F03CC8" w14:textId="77777777" w:rsidR="00D713F2" w:rsidRPr="00D713F2" w:rsidRDefault="00D713F2" w:rsidP="00D713F2">
            <w:pPr>
              <w:rPr>
                <w:rFonts w:ascii="Aptos" w:hAnsi="Aptos"/>
                <w:sz w:val="20"/>
                <w:szCs w:val="20"/>
                <w:lang w:val="fr-CA"/>
              </w:rPr>
            </w:pPr>
          </w:p>
        </w:tc>
        <w:tc>
          <w:tcPr>
            <w:tcW w:w="992" w:type="dxa"/>
          </w:tcPr>
          <w:p w14:paraId="40EE701F" w14:textId="77777777" w:rsidR="00D713F2" w:rsidRPr="00D713F2" w:rsidRDefault="00D713F2" w:rsidP="00D713F2">
            <w:pPr>
              <w:rPr>
                <w:rFonts w:ascii="Aptos" w:hAnsi="Aptos"/>
                <w:sz w:val="20"/>
                <w:szCs w:val="20"/>
                <w:lang w:val="fr-CA"/>
              </w:rPr>
            </w:pPr>
          </w:p>
        </w:tc>
        <w:tc>
          <w:tcPr>
            <w:tcW w:w="2174" w:type="dxa"/>
          </w:tcPr>
          <w:p w14:paraId="1650364C" w14:textId="77777777" w:rsidR="00D713F2" w:rsidRPr="00D713F2" w:rsidRDefault="00D713F2" w:rsidP="00D713F2">
            <w:pPr>
              <w:rPr>
                <w:rFonts w:ascii="Aptos" w:hAnsi="Aptos"/>
                <w:sz w:val="20"/>
                <w:szCs w:val="20"/>
                <w:lang w:val="fr-CA"/>
              </w:rPr>
            </w:pPr>
          </w:p>
        </w:tc>
      </w:tr>
      <w:tr w:rsidR="00D713F2" w:rsidRPr="00D713F2" w14:paraId="35E6BA42" w14:textId="77777777" w:rsidTr="00D713F2">
        <w:trPr>
          <w:trHeight w:val="293"/>
        </w:trPr>
        <w:tc>
          <w:tcPr>
            <w:tcW w:w="2801" w:type="dxa"/>
          </w:tcPr>
          <w:p w14:paraId="3E665F1C" w14:textId="77777777" w:rsidR="00D713F2" w:rsidRPr="00D713F2" w:rsidRDefault="00D713F2" w:rsidP="00D713F2">
            <w:pPr>
              <w:rPr>
                <w:rFonts w:ascii="Aptos" w:hAnsi="Aptos"/>
                <w:sz w:val="20"/>
                <w:szCs w:val="20"/>
                <w:lang w:val="fr-CA"/>
              </w:rPr>
            </w:pPr>
          </w:p>
        </w:tc>
        <w:tc>
          <w:tcPr>
            <w:tcW w:w="2346" w:type="dxa"/>
          </w:tcPr>
          <w:p w14:paraId="785B8C4F" w14:textId="77777777" w:rsidR="00D713F2" w:rsidRPr="00D713F2" w:rsidRDefault="00D713F2" w:rsidP="00D713F2">
            <w:pPr>
              <w:rPr>
                <w:rFonts w:ascii="Aptos" w:hAnsi="Aptos"/>
                <w:sz w:val="20"/>
                <w:szCs w:val="20"/>
                <w:lang w:val="fr-CA"/>
              </w:rPr>
            </w:pPr>
          </w:p>
        </w:tc>
        <w:tc>
          <w:tcPr>
            <w:tcW w:w="2084" w:type="dxa"/>
          </w:tcPr>
          <w:p w14:paraId="6B22BC6A" w14:textId="77777777" w:rsidR="00D713F2" w:rsidRPr="00D713F2" w:rsidRDefault="00D713F2" w:rsidP="00D713F2">
            <w:pPr>
              <w:rPr>
                <w:rFonts w:ascii="Aptos" w:hAnsi="Aptos"/>
                <w:sz w:val="20"/>
                <w:szCs w:val="20"/>
                <w:lang w:val="fr-CA"/>
              </w:rPr>
            </w:pPr>
          </w:p>
        </w:tc>
        <w:tc>
          <w:tcPr>
            <w:tcW w:w="992" w:type="dxa"/>
          </w:tcPr>
          <w:p w14:paraId="74E2DBBB" w14:textId="77777777" w:rsidR="00D713F2" w:rsidRPr="00D713F2" w:rsidRDefault="00D713F2" w:rsidP="00D713F2">
            <w:pPr>
              <w:rPr>
                <w:rFonts w:ascii="Aptos" w:hAnsi="Aptos"/>
                <w:sz w:val="20"/>
                <w:szCs w:val="20"/>
                <w:lang w:val="fr-CA"/>
              </w:rPr>
            </w:pPr>
          </w:p>
        </w:tc>
        <w:tc>
          <w:tcPr>
            <w:tcW w:w="2174" w:type="dxa"/>
          </w:tcPr>
          <w:p w14:paraId="3E14900B" w14:textId="77777777" w:rsidR="00D713F2" w:rsidRPr="00D713F2" w:rsidRDefault="00D713F2" w:rsidP="00D713F2">
            <w:pPr>
              <w:rPr>
                <w:rFonts w:ascii="Aptos" w:hAnsi="Aptos"/>
                <w:sz w:val="20"/>
                <w:szCs w:val="20"/>
                <w:lang w:val="fr-CA"/>
              </w:rPr>
            </w:pPr>
          </w:p>
        </w:tc>
      </w:tr>
      <w:tr w:rsidR="00D713F2" w:rsidRPr="008926A4" w14:paraId="45477203" w14:textId="77777777" w:rsidTr="00D713F2">
        <w:trPr>
          <w:trHeight w:val="59"/>
        </w:trPr>
        <w:tc>
          <w:tcPr>
            <w:tcW w:w="2801" w:type="dxa"/>
          </w:tcPr>
          <w:p w14:paraId="0E5D6FCB" w14:textId="709D7418" w:rsidR="00D713F2" w:rsidRPr="008926A4" w:rsidRDefault="00D713F2" w:rsidP="00D713F2">
            <w:pPr>
              <w:rPr>
                <w:rFonts w:ascii="Aptos" w:hAnsi="Aptos"/>
                <w:b/>
                <w:bCs/>
                <w:sz w:val="20"/>
                <w:szCs w:val="20"/>
                <w:lang w:val="en-CA"/>
              </w:rPr>
            </w:pPr>
            <w:r w:rsidRPr="008926A4">
              <w:rPr>
                <w:rFonts w:ascii="Aptos" w:hAnsi="Aptos"/>
                <w:b/>
                <w:bCs/>
                <w:sz w:val="20"/>
                <w:szCs w:val="20"/>
                <w:lang w:val="en-CA"/>
              </w:rPr>
              <w:lastRenderedPageBreak/>
              <w:t>Salary costs total</w:t>
            </w:r>
          </w:p>
        </w:tc>
        <w:tc>
          <w:tcPr>
            <w:tcW w:w="2346" w:type="dxa"/>
          </w:tcPr>
          <w:p w14:paraId="31968A93" w14:textId="77777777" w:rsidR="00D713F2" w:rsidRPr="008926A4" w:rsidRDefault="00D713F2" w:rsidP="00D713F2">
            <w:pPr>
              <w:rPr>
                <w:rFonts w:ascii="Aptos" w:hAnsi="Aptos"/>
                <w:b/>
                <w:bCs/>
                <w:sz w:val="20"/>
                <w:szCs w:val="20"/>
                <w:lang w:val="en-CA"/>
              </w:rPr>
            </w:pPr>
          </w:p>
        </w:tc>
        <w:tc>
          <w:tcPr>
            <w:tcW w:w="2084" w:type="dxa"/>
          </w:tcPr>
          <w:p w14:paraId="774EFC58" w14:textId="77777777" w:rsidR="00D713F2" w:rsidRPr="008926A4" w:rsidRDefault="00D713F2" w:rsidP="00D713F2">
            <w:pPr>
              <w:rPr>
                <w:rFonts w:ascii="Aptos" w:hAnsi="Aptos"/>
                <w:b/>
                <w:bCs/>
                <w:sz w:val="20"/>
                <w:szCs w:val="20"/>
                <w:lang w:val="en-CA"/>
              </w:rPr>
            </w:pPr>
          </w:p>
        </w:tc>
        <w:tc>
          <w:tcPr>
            <w:tcW w:w="992" w:type="dxa"/>
          </w:tcPr>
          <w:p w14:paraId="49EDE928" w14:textId="06169D2D" w:rsidR="00D713F2" w:rsidRPr="008926A4" w:rsidRDefault="00D713F2" w:rsidP="00D713F2">
            <w:pPr>
              <w:rPr>
                <w:rFonts w:ascii="Aptos" w:hAnsi="Aptos"/>
                <w:b/>
                <w:bCs/>
                <w:sz w:val="20"/>
                <w:szCs w:val="20"/>
                <w:lang w:val="en-CA"/>
              </w:rPr>
            </w:pPr>
          </w:p>
        </w:tc>
        <w:tc>
          <w:tcPr>
            <w:tcW w:w="2174" w:type="dxa"/>
          </w:tcPr>
          <w:p w14:paraId="4716805E" w14:textId="77777777" w:rsidR="00D713F2" w:rsidRPr="008926A4" w:rsidRDefault="00D713F2" w:rsidP="00D713F2">
            <w:pPr>
              <w:rPr>
                <w:rFonts w:ascii="Aptos" w:hAnsi="Aptos"/>
                <w:sz w:val="20"/>
                <w:szCs w:val="20"/>
                <w:lang w:val="en-CA"/>
              </w:rPr>
            </w:pPr>
          </w:p>
        </w:tc>
      </w:tr>
    </w:tbl>
    <w:p w14:paraId="4F363DA7" w14:textId="77777777" w:rsidR="009332EC" w:rsidRPr="008926A4" w:rsidRDefault="009332EC" w:rsidP="004E0686">
      <w:pPr>
        <w:rPr>
          <w:rFonts w:ascii="Aptos" w:hAnsi="Aptos"/>
          <w:lang w:val="en-CA"/>
        </w:rPr>
      </w:pPr>
    </w:p>
    <w:p w14:paraId="02E8D4FA" w14:textId="0E20CADE" w:rsidR="005007B2" w:rsidRPr="008926A4" w:rsidRDefault="009332EC" w:rsidP="00702918">
      <w:pPr>
        <w:pStyle w:val="Titre2"/>
        <w:numPr>
          <w:ilvl w:val="1"/>
          <w:numId w:val="13"/>
        </w:numPr>
        <w:rPr>
          <w:b w:val="0"/>
          <w:bCs w:val="0"/>
          <w:lang w:val="en-CA"/>
        </w:rPr>
      </w:pPr>
      <w:r w:rsidRPr="008926A4">
        <w:rPr>
          <w:b w:val="0"/>
          <w:bCs w:val="0"/>
          <w:lang w:val="en-CA"/>
        </w:rPr>
        <w:t>Subcontracting costs</w:t>
      </w:r>
    </w:p>
    <w:p w14:paraId="75D8A55F" w14:textId="7EE1E04A" w:rsidR="00E515BD" w:rsidRPr="008926A4" w:rsidRDefault="00E515BD" w:rsidP="00CB6CB1">
      <w:pPr>
        <w:jc w:val="both"/>
        <w:rPr>
          <w:rFonts w:ascii="Aptos" w:hAnsi="Aptos"/>
          <w:i/>
          <w:iCs/>
        </w:rPr>
      </w:pPr>
      <w:r w:rsidRPr="008926A4">
        <w:rPr>
          <w:rFonts w:ascii="Aptos" w:hAnsi="Aptos"/>
          <w:i/>
          <w:iCs/>
        </w:rPr>
        <w:t>Please add lines as needed.</w:t>
      </w:r>
      <w:r w:rsidR="00CB6CB1" w:rsidRPr="00CB6CB1">
        <w:rPr>
          <w:rFonts w:ascii="Aptos" w:hAnsi="Aptos"/>
          <w:i/>
          <w:iCs/>
        </w:rPr>
        <w:t xml:space="preserve"> </w:t>
      </w:r>
      <w:r w:rsidR="00CB6CB1" w:rsidRPr="00CB6CB1">
        <w:rPr>
          <w:rFonts w:ascii="Aptos" w:hAnsi="Aptos"/>
          <w:i/>
          <w:iCs/>
        </w:rPr>
        <w:t>Subcontracting costs may not exceed 10% of eligible expenses.</w:t>
      </w:r>
    </w:p>
    <w:tbl>
      <w:tblPr>
        <w:tblStyle w:val="Grilledutableau"/>
        <w:tblW w:w="10618" w:type="dxa"/>
        <w:tblInd w:w="-1026" w:type="dxa"/>
        <w:tblLook w:val="04A0" w:firstRow="1" w:lastRow="0" w:firstColumn="1" w:lastColumn="0" w:noHBand="0" w:noVBand="1"/>
      </w:tblPr>
      <w:tblGrid>
        <w:gridCol w:w="3987"/>
        <w:gridCol w:w="2726"/>
        <w:gridCol w:w="2121"/>
        <w:gridCol w:w="1784"/>
      </w:tblGrid>
      <w:tr w:rsidR="009C588E" w:rsidRPr="008926A4" w14:paraId="39A743D1" w14:textId="77777777" w:rsidTr="009C588E">
        <w:trPr>
          <w:trHeight w:val="67"/>
        </w:trPr>
        <w:tc>
          <w:tcPr>
            <w:tcW w:w="3987" w:type="dxa"/>
          </w:tcPr>
          <w:p w14:paraId="14B7C484" w14:textId="1C4CBEAE" w:rsidR="009C588E" w:rsidRPr="008926A4" w:rsidRDefault="009C588E" w:rsidP="009C588E">
            <w:pPr>
              <w:rPr>
                <w:rFonts w:ascii="Aptos" w:hAnsi="Aptos"/>
                <w:b/>
                <w:bCs/>
                <w:lang w:val="en-CA"/>
              </w:rPr>
            </w:pPr>
            <w:r w:rsidRPr="008926A4">
              <w:rPr>
                <w:rFonts w:ascii="Aptos" w:hAnsi="Aptos"/>
                <w:b/>
                <w:bCs/>
                <w:lang w:val="en-CA"/>
              </w:rPr>
              <w:t>Subcontractor name</w:t>
            </w:r>
          </w:p>
        </w:tc>
        <w:tc>
          <w:tcPr>
            <w:tcW w:w="2726" w:type="dxa"/>
          </w:tcPr>
          <w:p w14:paraId="68FAB75E" w14:textId="2E29A410" w:rsidR="009C588E" w:rsidRPr="008926A4" w:rsidRDefault="009C588E" w:rsidP="009C588E">
            <w:pPr>
              <w:rPr>
                <w:rFonts w:ascii="Aptos" w:hAnsi="Aptos"/>
                <w:b/>
                <w:bCs/>
                <w:lang w:val="en-CA"/>
              </w:rPr>
            </w:pPr>
            <w:r w:rsidRPr="008926A4">
              <w:rPr>
                <w:rFonts w:ascii="Aptos" w:hAnsi="Aptos"/>
                <w:b/>
                <w:bCs/>
                <w:lang w:val="en-CA"/>
              </w:rPr>
              <w:t>Task</w:t>
            </w:r>
          </w:p>
        </w:tc>
        <w:tc>
          <w:tcPr>
            <w:tcW w:w="2121" w:type="dxa"/>
          </w:tcPr>
          <w:p w14:paraId="5963CE51" w14:textId="3E52FAE8" w:rsidR="009C588E" w:rsidRPr="008926A4" w:rsidRDefault="009C588E" w:rsidP="009C588E">
            <w:pPr>
              <w:rPr>
                <w:rFonts w:ascii="Aptos" w:hAnsi="Aptos"/>
                <w:b/>
                <w:bCs/>
                <w:lang w:val="en-CA"/>
              </w:rPr>
            </w:pPr>
            <w:r>
              <w:rPr>
                <w:rFonts w:ascii="Aptos" w:hAnsi="Aptos"/>
                <w:b/>
                <w:bCs/>
                <w:lang w:val="en-CA"/>
              </w:rPr>
              <w:t>Cost</w:t>
            </w:r>
          </w:p>
        </w:tc>
        <w:tc>
          <w:tcPr>
            <w:tcW w:w="1784" w:type="dxa"/>
          </w:tcPr>
          <w:p w14:paraId="64EED67C" w14:textId="1429B829" w:rsidR="009C588E" w:rsidRPr="008926A4" w:rsidRDefault="009C588E" w:rsidP="009C588E">
            <w:pPr>
              <w:rPr>
                <w:rFonts w:ascii="Aptos" w:hAnsi="Aptos"/>
                <w:b/>
                <w:bCs/>
                <w:lang w:val="en-CA"/>
              </w:rPr>
            </w:pPr>
            <w:r>
              <w:rPr>
                <w:rFonts w:ascii="Aptos" w:hAnsi="Aptos"/>
                <w:b/>
                <w:bCs/>
                <w:sz w:val="20"/>
                <w:szCs w:val="20"/>
                <w:lang w:val="en-CA"/>
              </w:rPr>
              <w:t>FRQ expense category</w:t>
            </w:r>
          </w:p>
        </w:tc>
      </w:tr>
      <w:tr w:rsidR="009C588E" w:rsidRPr="008926A4" w14:paraId="30BD9B7F" w14:textId="77777777" w:rsidTr="009C588E">
        <w:trPr>
          <w:trHeight w:val="281"/>
        </w:trPr>
        <w:tc>
          <w:tcPr>
            <w:tcW w:w="3987" w:type="dxa"/>
          </w:tcPr>
          <w:p w14:paraId="60E16A90" w14:textId="13386465" w:rsidR="009C588E" w:rsidRPr="008926A4" w:rsidRDefault="009C588E" w:rsidP="005D1F28">
            <w:pPr>
              <w:rPr>
                <w:rFonts w:ascii="Aptos" w:hAnsi="Aptos"/>
                <w:lang w:val="en-CA"/>
              </w:rPr>
            </w:pPr>
          </w:p>
        </w:tc>
        <w:tc>
          <w:tcPr>
            <w:tcW w:w="2726" w:type="dxa"/>
          </w:tcPr>
          <w:p w14:paraId="42C1F4A6" w14:textId="67AE780B" w:rsidR="009C588E" w:rsidRPr="008926A4" w:rsidRDefault="009C588E" w:rsidP="005D1F28">
            <w:pPr>
              <w:rPr>
                <w:rFonts w:ascii="Aptos" w:hAnsi="Aptos"/>
                <w:b/>
                <w:bCs/>
                <w:lang w:val="en-CA"/>
              </w:rPr>
            </w:pPr>
          </w:p>
        </w:tc>
        <w:tc>
          <w:tcPr>
            <w:tcW w:w="2121" w:type="dxa"/>
          </w:tcPr>
          <w:p w14:paraId="319D3087" w14:textId="30AAA457" w:rsidR="009C588E" w:rsidRPr="008926A4" w:rsidRDefault="009C588E" w:rsidP="005D1F28">
            <w:pPr>
              <w:rPr>
                <w:rFonts w:ascii="Aptos" w:hAnsi="Aptos"/>
                <w:lang w:val="en-CA"/>
              </w:rPr>
            </w:pPr>
          </w:p>
        </w:tc>
        <w:tc>
          <w:tcPr>
            <w:tcW w:w="1784" w:type="dxa"/>
          </w:tcPr>
          <w:p w14:paraId="765B89AD" w14:textId="64E97D2B" w:rsidR="009C588E" w:rsidRPr="008926A4" w:rsidRDefault="009C588E" w:rsidP="005D1F28">
            <w:pPr>
              <w:rPr>
                <w:rFonts w:ascii="Aptos" w:hAnsi="Aptos"/>
                <w:lang w:val="en-CA"/>
              </w:rPr>
            </w:pPr>
          </w:p>
        </w:tc>
      </w:tr>
      <w:tr w:rsidR="009C588E" w:rsidRPr="008926A4" w14:paraId="172F3589" w14:textId="77777777" w:rsidTr="009C588E">
        <w:trPr>
          <w:trHeight w:val="266"/>
        </w:trPr>
        <w:tc>
          <w:tcPr>
            <w:tcW w:w="3987" w:type="dxa"/>
          </w:tcPr>
          <w:p w14:paraId="67AF1132" w14:textId="77777777" w:rsidR="009C588E" w:rsidRPr="008926A4" w:rsidRDefault="009C588E" w:rsidP="005D1F28">
            <w:pPr>
              <w:rPr>
                <w:rFonts w:ascii="Aptos" w:hAnsi="Aptos"/>
                <w:lang w:val="en-CA"/>
              </w:rPr>
            </w:pPr>
          </w:p>
        </w:tc>
        <w:tc>
          <w:tcPr>
            <w:tcW w:w="2726" w:type="dxa"/>
          </w:tcPr>
          <w:p w14:paraId="42338A06" w14:textId="77777777" w:rsidR="009C588E" w:rsidRPr="008926A4" w:rsidRDefault="009C588E" w:rsidP="005D1F28">
            <w:pPr>
              <w:rPr>
                <w:rFonts w:ascii="Aptos" w:hAnsi="Aptos"/>
                <w:lang w:val="en-CA"/>
              </w:rPr>
            </w:pPr>
          </w:p>
        </w:tc>
        <w:tc>
          <w:tcPr>
            <w:tcW w:w="2121" w:type="dxa"/>
          </w:tcPr>
          <w:p w14:paraId="69E39A34" w14:textId="77777777" w:rsidR="009C588E" w:rsidRPr="008926A4" w:rsidRDefault="009C588E" w:rsidP="005D1F28">
            <w:pPr>
              <w:rPr>
                <w:rFonts w:ascii="Aptos" w:hAnsi="Aptos"/>
                <w:lang w:val="en-CA"/>
              </w:rPr>
            </w:pPr>
          </w:p>
        </w:tc>
        <w:tc>
          <w:tcPr>
            <w:tcW w:w="1784" w:type="dxa"/>
          </w:tcPr>
          <w:p w14:paraId="5B9FA94F" w14:textId="77777777" w:rsidR="009C588E" w:rsidRPr="008926A4" w:rsidRDefault="009C588E" w:rsidP="005D1F28">
            <w:pPr>
              <w:rPr>
                <w:rFonts w:ascii="Aptos" w:hAnsi="Aptos"/>
                <w:lang w:val="en-CA"/>
              </w:rPr>
            </w:pPr>
          </w:p>
        </w:tc>
      </w:tr>
      <w:tr w:rsidR="009C588E" w:rsidRPr="008926A4" w14:paraId="45E94F8E" w14:textId="77777777" w:rsidTr="009C588E">
        <w:trPr>
          <w:trHeight w:val="281"/>
        </w:trPr>
        <w:tc>
          <w:tcPr>
            <w:tcW w:w="3987" w:type="dxa"/>
          </w:tcPr>
          <w:p w14:paraId="03890972" w14:textId="77777777" w:rsidR="009C588E" w:rsidRPr="008926A4" w:rsidRDefault="009C588E" w:rsidP="005D1F28">
            <w:pPr>
              <w:rPr>
                <w:rFonts w:ascii="Aptos" w:hAnsi="Aptos"/>
                <w:lang w:val="en-CA"/>
              </w:rPr>
            </w:pPr>
          </w:p>
        </w:tc>
        <w:tc>
          <w:tcPr>
            <w:tcW w:w="2726" w:type="dxa"/>
          </w:tcPr>
          <w:p w14:paraId="3B3C0FEA" w14:textId="77777777" w:rsidR="009C588E" w:rsidRPr="008926A4" w:rsidRDefault="009C588E" w:rsidP="005D1F28">
            <w:pPr>
              <w:rPr>
                <w:rFonts w:ascii="Aptos" w:hAnsi="Aptos"/>
                <w:lang w:val="en-CA"/>
              </w:rPr>
            </w:pPr>
          </w:p>
        </w:tc>
        <w:tc>
          <w:tcPr>
            <w:tcW w:w="2121" w:type="dxa"/>
          </w:tcPr>
          <w:p w14:paraId="652C1687" w14:textId="77777777" w:rsidR="009C588E" w:rsidRPr="008926A4" w:rsidRDefault="009C588E" w:rsidP="005D1F28">
            <w:pPr>
              <w:rPr>
                <w:rFonts w:ascii="Aptos" w:hAnsi="Aptos"/>
                <w:lang w:val="en-CA"/>
              </w:rPr>
            </w:pPr>
          </w:p>
        </w:tc>
        <w:tc>
          <w:tcPr>
            <w:tcW w:w="1784" w:type="dxa"/>
          </w:tcPr>
          <w:p w14:paraId="676918CD" w14:textId="77777777" w:rsidR="009C588E" w:rsidRPr="008926A4" w:rsidRDefault="009C588E" w:rsidP="005D1F28">
            <w:pPr>
              <w:rPr>
                <w:rFonts w:ascii="Aptos" w:hAnsi="Aptos"/>
                <w:lang w:val="en-CA"/>
              </w:rPr>
            </w:pPr>
          </w:p>
        </w:tc>
      </w:tr>
      <w:tr w:rsidR="009C588E" w:rsidRPr="008926A4" w14:paraId="124B3E97" w14:textId="77777777" w:rsidTr="009C588E">
        <w:trPr>
          <w:trHeight w:val="266"/>
        </w:trPr>
        <w:tc>
          <w:tcPr>
            <w:tcW w:w="3987" w:type="dxa"/>
          </w:tcPr>
          <w:p w14:paraId="229DE7AF" w14:textId="3600B0A5" w:rsidR="009C588E" w:rsidRPr="008926A4" w:rsidRDefault="009C588E" w:rsidP="005D1F28">
            <w:pPr>
              <w:rPr>
                <w:rFonts w:ascii="Aptos" w:hAnsi="Aptos"/>
                <w:b/>
                <w:bCs/>
                <w:lang w:val="en-CA"/>
              </w:rPr>
            </w:pPr>
            <w:r w:rsidRPr="008926A4">
              <w:rPr>
                <w:rFonts w:ascii="Aptos" w:hAnsi="Aptos"/>
                <w:b/>
                <w:bCs/>
                <w:lang w:val="en-CA"/>
              </w:rPr>
              <w:t>Total</w:t>
            </w:r>
          </w:p>
        </w:tc>
        <w:tc>
          <w:tcPr>
            <w:tcW w:w="2726" w:type="dxa"/>
          </w:tcPr>
          <w:p w14:paraId="1ECDEA09" w14:textId="77777777" w:rsidR="009C588E" w:rsidRPr="008926A4" w:rsidRDefault="009C588E" w:rsidP="005D1F28">
            <w:pPr>
              <w:rPr>
                <w:rFonts w:ascii="Aptos" w:hAnsi="Aptos"/>
                <w:b/>
                <w:bCs/>
                <w:lang w:val="en-CA"/>
              </w:rPr>
            </w:pPr>
          </w:p>
        </w:tc>
        <w:tc>
          <w:tcPr>
            <w:tcW w:w="2121" w:type="dxa"/>
          </w:tcPr>
          <w:p w14:paraId="073ECC86" w14:textId="77777777" w:rsidR="009C588E" w:rsidRPr="008926A4" w:rsidRDefault="009C588E" w:rsidP="005D1F28">
            <w:pPr>
              <w:rPr>
                <w:rFonts w:ascii="Aptos" w:hAnsi="Aptos"/>
                <w:b/>
                <w:bCs/>
                <w:lang w:val="en-CA"/>
              </w:rPr>
            </w:pPr>
          </w:p>
        </w:tc>
        <w:tc>
          <w:tcPr>
            <w:tcW w:w="1784" w:type="dxa"/>
          </w:tcPr>
          <w:p w14:paraId="0F38D4E0" w14:textId="77777777" w:rsidR="009C588E" w:rsidRPr="008926A4" w:rsidRDefault="009C588E" w:rsidP="005D1F28">
            <w:pPr>
              <w:rPr>
                <w:rFonts w:ascii="Aptos" w:hAnsi="Aptos"/>
                <w:b/>
                <w:bCs/>
                <w:lang w:val="en-CA"/>
              </w:rPr>
            </w:pPr>
          </w:p>
        </w:tc>
      </w:tr>
    </w:tbl>
    <w:p w14:paraId="44A75B1F" w14:textId="02299BC2" w:rsidR="005007B2" w:rsidRPr="008926A4" w:rsidRDefault="00B920B7" w:rsidP="00702918">
      <w:pPr>
        <w:pStyle w:val="Titre2"/>
        <w:numPr>
          <w:ilvl w:val="1"/>
          <w:numId w:val="13"/>
        </w:numPr>
        <w:rPr>
          <w:b w:val="0"/>
          <w:bCs w:val="0"/>
          <w:lang w:val="en-CA"/>
        </w:rPr>
      </w:pPr>
      <w:r w:rsidRPr="008926A4">
        <w:rPr>
          <w:b w:val="0"/>
          <w:bCs w:val="0"/>
          <w:lang w:val="en-CA"/>
        </w:rPr>
        <w:t>Travel expenses</w:t>
      </w:r>
    </w:p>
    <w:p w14:paraId="43C2441E" w14:textId="77777777" w:rsidR="00E515BD" w:rsidRPr="008926A4" w:rsidRDefault="00E515BD" w:rsidP="00E515BD">
      <w:pPr>
        <w:rPr>
          <w:rFonts w:ascii="Aptos" w:hAnsi="Aptos"/>
          <w:i/>
          <w:iCs/>
        </w:rPr>
      </w:pPr>
      <w:r w:rsidRPr="008926A4">
        <w:rPr>
          <w:rFonts w:ascii="Aptos" w:hAnsi="Aptos"/>
          <w:i/>
          <w:iCs/>
        </w:rPr>
        <w:t>Please add lines as needed.</w:t>
      </w:r>
    </w:p>
    <w:tbl>
      <w:tblPr>
        <w:tblStyle w:val="Grilledutableau"/>
        <w:tblW w:w="10645" w:type="dxa"/>
        <w:tblInd w:w="-1026" w:type="dxa"/>
        <w:tblLook w:val="04A0" w:firstRow="1" w:lastRow="0" w:firstColumn="1" w:lastColumn="0" w:noHBand="0" w:noVBand="1"/>
      </w:tblPr>
      <w:tblGrid>
        <w:gridCol w:w="7137"/>
        <w:gridCol w:w="1754"/>
        <w:gridCol w:w="1754"/>
      </w:tblGrid>
      <w:tr w:rsidR="009C588E" w:rsidRPr="008926A4" w14:paraId="05B1E51D" w14:textId="245D94B3" w:rsidTr="009C588E">
        <w:trPr>
          <w:trHeight w:val="290"/>
        </w:trPr>
        <w:tc>
          <w:tcPr>
            <w:tcW w:w="7137" w:type="dxa"/>
          </w:tcPr>
          <w:p w14:paraId="13378D55" w14:textId="22201825" w:rsidR="009C588E" w:rsidRPr="008926A4" w:rsidRDefault="009C588E" w:rsidP="009C588E">
            <w:pPr>
              <w:rPr>
                <w:rFonts w:ascii="Aptos" w:hAnsi="Aptos"/>
                <w:b/>
                <w:bCs/>
                <w:lang w:val="en-CA"/>
              </w:rPr>
            </w:pPr>
            <w:r w:rsidRPr="008926A4">
              <w:rPr>
                <w:rFonts w:ascii="Aptos" w:hAnsi="Aptos"/>
                <w:b/>
                <w:bCs/>
                <w:lang w:val="en-CA"/>
              </w:rPr>
              <w:t>Description</w:t>
            </w:r>
          </w:p>
        </w:tc>
        <w:tc>
          <w:tcPr>
            <w:tcW w:w="1754" w:type="dxa"/>
          </w:tcPr>
          <w:p w14:paraId="5535A2C3" w14:textId="3A73D2C7" w:rsidR="009C588E" w:rsidRPr="008926A4" w:rsidRDefault="009C588E" w:rsidP="009C588E">
            <w:pPr>
              <w:rPr>
                <w:rFonts w:ascii="Aptos" w:hAnsi="Aptos"/>
                <w:b/>
                <w:bCs/>
                <w:lang w:val="en-CA"/>
              </w:rPr>
            </w:pPr>
            <w:r w:rsidRPr="008926A4">
              <w:rPr>
                <w:rFonts w:ascii="Aptos" w:hAnsi="Aptos"/>
                <w:b/>
                <w:bCs/>
                <w:lang w:val="en-CA"/>
              </w:rPr>
              <w:t>Costs</w:t>
            </w:r>
          </w:p>
        </w:tc>
        <w:tc>
          <w:tcPr>
            <w:tcW w:w="1754" w:type="dxa"/>
          </w:tcPr>
          <w:p w14:paraId="351E6B2C" w14:textId="129F37F2" w:rsidR="009C588E" w:rsidRPr="008926A4" w:rsidRDefault="009C588E" w:rsidP="009C588E">
            <w:pPr>
              <w:rPr>
                <w:rFonts w:ascii="Aptos" w:hAnsi="Aptos"/>
                <w:b/>
                <w:bCs/>
                <w:lang w:val="en-CA"/>
              </w:rPr>
            </w:pPr>
            <w:r>
              <w:rPr>
                <w:rFonts w:ascii="Aptos" w:hAnsi="Aptos"/>
                <w:b/>
                <w:bCs/>
                <w:sz w:val="20"/>
                <w:szCs w:val="20"/>
                <w:lang w:val="en-CA"/>
              </w:rPr>
              <w:t>FRQ expense category</w:t>
            </w:r>
          </w:p>
        </w:tc>
      </w:tr>
      <w:tr w:rsidR="009C588E" w:rsidRPr="008926A4" w14:paraId="61DD2684" w14:textId="1C45109A" w:rsidTr="009C588E">
        <w:trPr>
          <w:trHeight w:val="275"/>
        </w:trPr>
        <w:tc>
          <w:tcPr>
            <w:tcW w:w="7137" w:type="dxa"/>
          </w:tcPr>
          <w:p w14:paraId="14AF4DF3" w14:textId="77777777" w:rsidR="009C588E" w:rsidRPr="008926A4" w:rsidRDefault="009C588E" w:rsidP="009C588E">
            <w:pPr>
              <w:rPr>
                <w:rFonts w:ascii="Aptos" w:hAnsi="Aptos"/>
                <w:lang w:val="en-CA"/>
              </w:rPr>
            </w:pPr>
          </w:p>
        </w:tc>
        <w:tc>
          <w:tcPr>
            <w:tcW w:w="1754" w:type="dxa"/>
          </w:tcPr>
          <w:p w14:paraId="244E1089" w14:textId="77777777" w:rsidR="009C588E" w:rsidRPr="008926A4" w:rsidRDefault="009C588E" w:rsidP="009C588E">
            <w:pPr>
              <w:rPr>
                <w:rFonts w:ascii="Aptos" w:hAnsi="Aptos"/>
                <w:lang w:val="en-CA"/>
              </w:rPr>
            </w:pPr>
          </w:p>
        </w:tc>
        <w:tc>
          <w:tcPr>
            <w:tcW w:w="1754" w:type="dxa"/>
          </w:tcPr>
          <w:p w14:paraId="209AB5C5" w14:textId="77777777" w:rsidR="009C588E" w:rsidRPr="008926A4" w:rsidRDefault="009C588E" w:rsidP="009C588E">
            <w:pPr>
              <w:rPr>
                <w:rFonts w:ascii="Aptos" w:hAnsi="Aptos"/>
                <w:lang w:val="en-CA"/>
              </w:rPr>
            </w:pPr>
          </w:p>
        </w:tc>
      </w:tr>
      <w:tr w:rsidR="009C588E" w:rsidRPr="008926A4" w14:paraId="59B6B5B6" w14:textId="553D72D4" w:rsidTr="009C588E">
        <w:trPr>
          <w:trHeight w:val="290"/>
        </w:trPr>
        <w:tc>
          <w:tcPr>
            <w:tcW w:w="7137" w:type="dxa"/>
          </w:tcPr>
          <w:p w14:paraId="7C1B927B" w14:textId="77777777" w:rsidR="009C588E" w:rsidRPr="008926A4" w:rsidRDefault="009C588E" w:rsidP="009C588E">
            <w:pPr>
              <w:rPr>
                <w:rFonts w:ascii="Aptos" w:hAnsi="Aptos"/>
                <w:lang w:val="en-CA"/>
              </w:rPr>
            </w:pPr>
          </w:p>
        </w:tc>
        <w:tc>
          <w:tcPr>
            <w:tcW w:w="1754" w:type="dxa"/>
          </w:tcPr>
          <w:p w14:paraId="48CF748A" w14:textId="77777777" w:rsidR="009C588E" w:rsidRPr="008926A4" w:rsidRDefault="009C588E" w:rsidP="009C588E">
            <w:pPr>
              <w:rPr>
                <w:rFonts w:ascii="Aptos" w:hAnsi="Aptos"/>
                <w:lang w:val="en-CA"/>
              </w:rPr>
            </w:pPr>
          </w:p>
        </w:tc>
        <w:tc>
          <w:tcPr>
            <w:tcW w:w="1754" w:type="dxa"/>
          </w:tcPr>
          <w:p w14:paraId="316B1A50" w14:textId="77777777" w:rsidR="009C588E" w:rsidRPr="008926A4" w:rsidRDefault="009C588E" w:rsidP="009C588E">
            <w:pPr>
              <w:rPr>
                <w:rFonts w:ascii="Aptos" w:hAnsi="Aptos"/>
                <w:lang w:val="en-CA"/>
              </w:rPr>
            </w:pPr>
          </w:p>
        </w:tc>
      </w:tr>
      <w:tr w:rsidR="009C588E" w:rsidRPr="008926A4" w14:paraId="1F4AB7A5" w14:textId="7D257F1E" w:rsidTr="009C588E">
        <w:trPr>
          <w:trHeight w:val="275"/>
        </w:trPr>
        <w:tc>
          <w:tcPr>
            <w:tcW w:w="7137" w:type="dxa"/>
          </w:tcPr>
          <w:p w14:paraId="0EF541F5" w14:textId="77777777" w:rsidR="009C588E" w:rsidRPr="008926A4" w:rsidRDefault="009C588E" w:rsidP="009C588E">
            <w:pPr>
              <w:rPr>
                <w:rFonts w:ascii="Aptos" w:hAnsi="Aptos"/>
                <w:lang w:val="en-CA"/>
              </w:rPr>
            </w:pPr>
          </w:p>
        </w:tc>
        <w:tc>
          <w:tcPr>
            <w:tcW w:w="1754" w:type="dxa"/>
          </w:tcPr>
          <w:p w14:paraId="71F0005C" w14:textId="77777777" w:rsidR="009C588E" w:rsidRPr="008926A4" w:rsidRDefault="009C588E" w:rsidP="009C588E">
            <w:pPr>
              <w:rPr>
                <w:rFonts w:ascii="Aptos" w:hAnsi="Aptos"/>
                <w:lang w:val="en-CA"/>
              </w:rPr>
            </w:pPr>
          </w:p>
        </w:tc>
        <w:tc>
          <w:tcPr>
            <w:tcW w:w="1754" w:type="dxa"/>
          </w:tcPr>
          <w:p w14:paraId="228AAB78" w14:textId="77777777" w:rsidR="009C588E" w:rsidRPr="008926A4" w:rsidRDefault="009C588E" w:rsidP="009C588E">
            <w:pPr>
              <w:rPr>
                <w:rFonts w:ascii="Aptos" w:hAnsi="Aptos"/>
                <w:lang w:val="en-CA"/>
              </w:rPr>
            </w:pPr>
          </w:p>
        </w:tc>
      </w:tr>
      <w:tr w:rsidR="009C588E" w:rsidRPr="008926A4" w14:paraId="65C364F3" w14:textId="4137DF74" w:rsidTr="009C588E">
        <w:trPr>
          <w:trHeight w:val="275"/>
        </w:trPr>
        <w:tc>
          <w:tcPr>
            <w:tcW w:w="7137" w:type="dxa"/>
          </w:tcPr>
          <w:p w14:paraId="1073EFEA" w14:textId="64DFABC9" w:rsidR="009C588E" w:rsidRPr="008926A4" w:rsidRDefault="009C588E" w:rsidP="009C588E">
            <w:pPr>
              <w:rPr>
                <w:rFonts w:ascii="Aptos" w:hAnsi="Aptos"/>
                <w:b/>
                <w:bCs/>
                <w:lang w:val="en-CA"/>
              </w:rPr>
            </w:pPr>
            <w:r w:rsidRPr="008926A4">
              <w:rPr>
                <w:rFonts w:ascii="Aptos" w:hAnsi="Aptos"/>
                <w:b/>
                <w:bCs/>
                <w:lang w:val="en-CA"/>
              </w:rPr>
              <w:t>Total</w:t>
            </w:r>
          </w:p>
        </w:tc>
        <w:tc>
          <w:tcPr>
            <w:tcW w:w="1754" w:type="dxa"/>
          </w:tcPr>
          <w:p w14:paraId="4AC7959C" w14:textId="77777777" w:rsidR="009C588E" w:rsidRPr="008926A4" w:rsidRDefault="009C588E" w:rsidP="009C588E">
            <w:pPr>
              <w:rPr>
                <w:rFonts w:ascii="Aptos" w:hAnsi="Aptos"/>
                <w:b/>
                <w:bCs/>
                <w:lang w:val="en-CA"/>
              </w:rPr>
            </w:pPr>
          </w:p>
        </w:tc>
        <w:tc>
          <w:tcPr>
            <w:tcW w:w="1754" w:type="dxa"/>
          </w:tcPr>
          <w:p w14:paraId="1784450D" w14:textId="77777777" w:rsidR="009C588E" w:rsidRPr="008926A4" w:rsidRDefault="009C588E" w:rsidP="009C588E">
            <w:pPr>
              <w:rPr>
                <w:rFonts w:ascii="Aptos" w:hAnsi="Aptos"/>
                <w:b/>
                <w:bCs/>
                <w:lang w:val="en-CA"/>
              </w:rPr>
            </w:pPr>
          </w:p>
        </w:tc>
      </w:tr>
    </w:tbl>
    <w:p w14:paraId="6DEAC172" w14:textId="77777777" w:rsidR="005007B2" w:rsidRPr="008926A4" w:rsidRDefault="005007B2" w:rsidP="005007B2">
      <w:pPr>
        <w:rPr>
          <w:rFonts w:ascii="Aptos" w:hAnsi="Aptos"/>
          <w:lang w:val="en-CA"/>
        </w:rPr>
      </w:pPr>
    </w:p>
    <w:p w14:paraId="26C60394" w14:textId="10022A3F" w:rsidR="005007B2" w:rsidRPr="008926A4" w:rsidRDefault="00B920B7" w:rsidP="00702918">
      <w:pPr>
        <w:pStyle w:val="Titre2"/>
        <w:numPr>
          <w:ilvl w:val="1"/>
          <w:numId w:val="13"/>
        </w:numPr>
        <w:rPr>
          <w:b w:val="0"/>
          <w:bCs w:val="0"/>
          <w:lang w:val="en-CA"/>
        </w:rPr>
      </w:pPr>
      <w:r w:rsidRPr="008926A4">
        <w:rPr>
          <w:b w:val="0"/>
          <w:bCs w:val="0"/>
          <w:lang w:val="en-CA"/>
        </w:rPr>
        <w:t>Other costs</w:t>
      </w:r>
    </w:p>
    <w:p w14:paraId="5C6BCE37" w14:textId="77777777" w:rsidR="00E515BD" w:rsidRPr="008926A4" w:rsidRDefault="00E515BD" w:rsidP="00E515BD">
      <w:pPr>
        <w:rPr>
          <w:rFonts w:ascii="Aptos" w:hAnsi="Aptos"/>
          <w:i/>
          <w:iCs/>
        </w:rPr>
      </w:pPr>
      <w:r w:rsidRPr="008926A4">
        <w:rPr>
          <w:rFonts w:ascii="Aptos" w:hAnsi="Aptos"/>
          <w:i/>
          <w:iCs/>
        </w:rPr>
        <w:t>Please add lines as needed.</w:t>
      </w:r>
    </w:p>
    <w:tbl>
      <w:tblPr>
        <w:tblStyle w:val="Grilledutableau"/>
        <w:tblW w:w="10660" w:type="dxa"/>
        <w:tblInd w:w="-1026" w:type="dxa"/>
        <w:tblLook w:val="04A0" w:firstRow="1" w:lastRow="0" w:firstColumn="1" w:lastColumn="0" w:noHBand="0" w:noVBand="1"/>
      </w:tblPr>
      <w:tblGrid>
        <w:gridCol w:w="3183"/>
        <w:gridCol w:w="2157"/>
        <w:gridCol w:w="2158"/>
        <w:gridCol w:w="1603"/>
        <w:gridCol w:w="1559"/>
      </w:tblGrid>
      <w:tr w:rsidR="009C588E" w:rsidRPr="008926A4" w14:paraId="3026ABA9" w14:textId="4A93A53C" w:rsidTr="009C588E">
        <w:tc>
          <w:tcPr>
            <w:tcW w:w="3183" w:type="dxa"/>
          </w:tcPr>
          <w:p w14:paraId="393D2865" w14:textId="77777777" w:rsidR="009C588E" w:rsidRPr="008926A4" w:rsidRDefault="009C588E" w:rsidP="009C588E">
            <w:pPr>
              <w:rPr>
                <w:rFonts w:ascii="Aptos" w:hAnsi="Aptos"/>
                <w:b/>
                <w:bCs/>
                <w:lang w:val="en-CA"/>
              </w:rPr>
            </w:pPr>
            <w:r w:rsidRPr="008926A4">
              <w:rPr>
                <w:rFonts w:ascii="Aptos" w:hAnsi="Aptos"/>
                <w:b/>
                <w:bCs/>
                <w:lang w:val="en-CA"/>
              </w:rPr>
              <w:t>Description</w:t>
            </w:r>
          </w:p>
        </w:tc>
        <w:tc>
          <w:tcPr>
            <w:tcW w:w="2157" w:type="dxa"/>
          </w:tcPr>
          <w:p w14:paraId="7A43880C" w14:textId="44672230" w:rsidR="009C588E" w:rsidRPr="008926A4" w:rsidRDefault="009C588E" w:rsidP="009C588E">
            <w:pPr>
              <w:rPr>
                <w:rFonts w:ascii="Aptos" w:hAnsi="Aptos"/>
                <w:b/>
                <w:bCs/>
                <w:lang w:val="en-CA"/>
              </w:rPr>
            </w:pPr>
            <w:r w:rsidRPr="008926A4">
              <w:rPr>
                <w:rFonts w:ascii="Aptos" w:hAnsi="Aptos"/>
                <w:b/>
                <w:bCs/>
                <w:lang w:val="en-CA"/>
              </w:rPr>
              <w:t>$/unit</w:t>
            </w:r>
          </w:p>
        </w:tc>
        <w:tc>
          <w:tcPr>
            <w:tcW w:w="2158" w:type="dxa"/>
          </w:tcPr>
          <w:p w14:paraId="0BC74101" w14:textId="4FD79082" w:rsidR="009C588E" w:rsidRPr="008926A4" w:rsidRDefault="009C588E" w:rsidP="009C588E">
            <w:pPr>
              <w:rPr>
                <w:rFonts w:ascii="Aptos" w:hAnsi="Aptos"/>
                <w:b/>
                <w:bCs/>
                <w:lang w:val="en-CA"/>
              </w:rPr>
            </w:pPr>
            <w:r w:rsidRPr="008926A4">
              <w:rPr>
                <w:rFonts w:ascii="Aptos" w:hAnsi="Aptos"/>
                <w:b/>
                <w:bCs/>
                <w:lang w:val="en-CA"/>
              </w:rPr>
              <w:t>Number of units</w:t>
            </w:r>
          </w:p>
        </w:tc>
        <w:tc>
          <w:tcPr>
            <w:tcW w:w="1603" w:type="dxa"/>
          </w:tcPr>
          <w:p w14:paraId="76157497" w14:textId="1E23A540" w:rsidR="009C588E" w:rsidRPr="008926A4" w:rsidRDefault="009C588E" w:rsidP="009C588E">
            <w:pPr>
              <w:rPr>
                <w:rFonts w:ascii="Aptos" w:hAnsi="Aptos"/>
                <w:b/>
                <w:bCs/>
                <w:lang w:val="en-CA"/>
              </w:rPr>
            </w:pPr>
            <w:r w:rsidRPr="008926A4">
              <w:rPr>
                <w:rFonts w:ascii="Aptos" w:hAnsi="Aptos"/>
                <w:b/>
                <w:bCs/>
                <w:lang w:val="en-CA"/>
              </w:rPr>
              <w:t>Costs</w:t>
            </w:r>
          </w:p>
        </w:tc>
        <w:tc>
          <w:tcPr>
            <w:tcW w:w="1559" w:type="dxa"/>
          </w:tcPr>
          <w:p w14:paraId="1D36DEBE" w14:textId="175D0D2E" w:rsidR="009C588E" w:rsidRPr="008926A4" w:rsidRDefault="009C588E" w:rsidP="009C588E">
            <w:pPr>
              <w:rPr>
                <w:rFonts w:ascii="Aptos" w:hAnsi="Aptos"/>
                <w:b/>
                <w:bCs/>
                <w:lang w:val="en-CA"/>
              </w:rPr>
            </w:pPr>
            <w:r>
              <w:rPr>
                <w:rFonts w:ascii="Aptos" w:hAnsi="Aptos"/>
                <w:b/>
                <w:bCs/>
                <w:sz w:val="20"/>
                <w:szCs w:val="20"/>
                <w:lang w:val="en-CA"/>
              </w:rPr>
              <w:t>FRQ expense category</w:t>
            </w:r>
          </w:p>
        </w:tc>
      </w:tr>
      <w:tr w:rsidR="009C588E" w:rsidRPr="008926A4" w14:paraId="49BECE9C" w14:textId="0447EA9B" w:rsidTr="009C588E">
        <w:tc>
          <w:tcPr>
            <w:tcW w:w="3183" w:type="dxa"/>
          </w:tcPr>
          <w:p w14:paraId="56942DF6" w14:textId="6D668F65" w:rsidR="009C588E" w:rsidRPr="008926A4" w:rsidRDefault="009C588E" w:rsidP="009C588E">
            <w:pPr>
              <w:rPr>
                <w:rFonts w:ascii="Aptos" w:hAnsi="Aptos"/>
                <w:lang w:val="en-CA"/>
              </w:rPr>
            </w:pPr>
          </w:p>
        </w:tc>
        <w:tc>
          <w:tcPr>
            <w:tcW w:w="2157" w:type="dxa"/>
          </w:tcPr>
          <w:p w14:paraId="0DB41FB8" w14:textId="3019607F" w:rsidR="009C588E" w:rsidRPr="008926A4" w:rsidRDefault="009C588E" w:rsidP="009C588E">
            <w:pPr>
              <w:rPr>
                <w:rFonts w:ascii="Aptos" w:hAnsi="Aptos"/>
                <w:lang w:val="en-CA"/>
              </w:rPr>
            </w:pPr>
          </w:p>
        </w:tc>
        <w:tc>
          <w:tcPr>
            <w:tcW w:w="2158" w:type="dxa"/>
          </w:tcPr>
          <w:p w14:paraId="52319828" w14:textId="090CAF8C" w:rsidR="009C588E" w:rsidRPr="008926A4" w:rsidRDefault="009C588E" w:rsidP="009C588E">
            <w:pPr>
              <w:rPr>
                <w:rFonts w:ascii="Aptos" w:hAnsi="Aptos"/>
                <w:lang w:val="en-CA"/>
              </w:rPr>
            </w:pPr>
          </w:p>
        </w:tc>
        <w:tc>
          <w:tcPr>
            <w:tcW w:w="1603" w:type="dxa"/>
          </w:tcPr>
          <w:p w14:paraId="53A706DA" w14:textId="40CCBA1D" w:rsidR="009C588E" w:rsidRPr="008926A4" w:rsidRDefault="009C588E" w:rsidP="009C588E">
            <w:pPr>
              <w:rPr>
                <w:rFonts w:ascii="Aptos" w:hAnsi="Aptos"/>
                <w:lang w:val="en-CA"/>
              </w:rPr>
            </w:pPr>
          </w:p>
        </w:tc>
        <w:tc>
          <w:tcPr>
            <w:tcW w:w="1559" w:type="dxa"/>
          </w:tcPr>
          <w:p w14:paraId="55FFDEA0" w14:textId="77777777" w:rsidR="009C588E" w:rsidRPr="008926A4" w:rsidRDefault="009C588E" w:rsidP="009C588E">
            <w:pPr>
              <w:rPr>
                <w:rFonts w:ascii="Aptos" w:hAnsi="Aptos"/>
                <w:lang w:val="en-CA"/>
              </w:rPr>
            </w:pPr>
          </w:p>
        </w:tc>
      </w:tr>
      <w:tr w:rsidR="009C588E" w:rsidRPr="008926A4" w14:paraId="0C71CBE2" w14:textId="12E93418" w:rsidTr="009C588E">
        <w:tc>
          <w:tcPr>
            <w:tcW w:w="3183" w:type="dxa"/>
          </w:tcPr>
          <w:p w14:paraId="4B83E2D8" w14:textId="77777777" w:rsidR="009C588E" w:rsidRPr="008926A4" w:rsidRDefault="009C588E" w:rsidP="009C588E">
            <w:pPr>
              <w:rPr>
                <w:rFonts w:ascii="Aptos" w:hAnsi="Aptos"/>
                <w:lang w:val="en-CA"/>
              </w:rPr>
            </w:pPr>
          </w:p>
        </w:tc>
        <w:tc>
          <w:tcPr>
            <w:tcW w:w="2157" w:type="dxa"/>
          </w:tcPr>
          <w:p w14:paraId="1DA24B31" w14:textId="77777777" w:rsidR="009C588E" w:rsidRPr="008926A4" w:rsidRDefault="009C588E" w:rsidP="009C588E">
            <w:pPr>
              <w:rPr>
                <w:rFonts w:ascii="Aptos" w:hAnsi="Aptos"/>
                <w:lang w:val="en-CA"/>
              </w:rPr>
            </w:pPr>
          </w:p>
        </w:tc>
        <w:tc>
          <w:tcPr>
            <w:tcW w:w="2158" w:type="dxa"/>
          </w:tcPr>
          <w:p w14:paraId="762B5EA7" w14:textId="77777777" w:rsidR="009C588E" w:rsidRPr="008926A4" w:rsidRDefault="009C588E" w:rsidP="009C588E">
            <w:pPr>
              <w:rPr>
                <w:rFonts w:ascii="Aptos" w:hAnsi="Aptos"/>
                <w:lang w:val="en-CA"/>
              </w:rPr>
            </w:pPr>
          </w:p>
        </w:tc>
        <w:tc>
          <w:tcPr>
            <w:tcW w:w="1603" w:type="dxa"/>
          </w:tcPr>
          <w:p w14:paraId="78DB3449" w14:textId="77777777" w:rsidR="009C588E" w:rsidRPr="008926A4" w:rsidRDefault="009C588E" w:rsidP="009C588E">
            <w:pPr>
              <w:rPr>
                <w:rFonts w:ascii="Aptos" w:hAnsi="Aptos"/>
                <w:lang w:val="en-CA"/>
              </w:rPr>
            </w:pPr>
          </w:p>
        </w:tc>
        <w:tc>
          <w:tcPr>
            <w:tcW w:w="1559" w:type="dxa"/>
          </w:tcPr>
          <w:p w14:paraId="17804960" w14:textId="77777777" w:rsidR="009C588E" w:rsidRPr="008926A4" w:rsidRDefault="009C588E" w:rsidP="009C588E">
            <w:pPr>
              <w:rPr>
                <w:rFonts w:ascii="Aptos" w:hAnsi="Aptos"/>
                <w:lang w:val="en-CA"/>
              </w:rPr>
            </w:pPr>
          </w:p>
        </w:tc>
      </w:tr>
      <w:tr w:rsidR="009C588E" w:rsidRPr="008926A4" w14:paraId="287BBFA5" w14:textId="56B480B5" w:rsidTr="009C588E">
        <w:tc>
          <w:tcPr>
            <w:tcW w:w="3183" w:type="dxa"/>
          </w:tcPr>
          <w:p w14:paraId="46211355" w14:textId="77777777" w:rsidR="009C588E" w:rsidRPr="008926A4" w:rsidRDefault="009C588E" w:rsidP="009C588E">
            <w:pPr>
              <w:rPr>
                <w:rFonts w:ascii="Aptos" w:hAnsi="Aptos"/>
                <w:lang w:val="en-CA"/>
              </w:rPr>
            </w:pPr>
          </w:p>
        </w:tc>
        <w:tc>
          <w:tcPr>
            <w:tcW w:w="2157" w:type="dxa"/>
          </w:tcPr>
          <w:p w14:paraId="7DEF8F3F" w14:textId="77777777" w:rsidR="009C588E" w:rsidRPr="008926A4" w:rsidRDefault="009C588E" w:rsidP="009C588E">
            <w:pPr>
              <w:rPr>
                <w:rFonts w:ascii="Aptos" w:hAnsi="Aptos"/>
                <w:lang w:val="en-CA"/>
              </w:rPr>
            </w:pPr>
          </w:p>
        </w:tc>
        <w:tc>
          <w:tcPr>
            <w:tcW w:w="2158" w:type="dxa"/>
          </w:tcPr>
          <w:p w14:paraId="6A576F40" w14:textId="77777777" w:rsidR="009C588E" w:rsidRPr="008926A4" w:rsidRDefault="009C588E" w:rsidP="009C588E">
            <w:pPr>
              <w:rPr>
                <w:rFonts w:ascii="Aptos" w:hAnsi="Aptos"/>
                <w:lang w:val="en-CA"/>
              </w:rPr>
            </w:pPr>
          </w:p>
        </w:tc>
        <w:tc>
          <w:tcPr>
            <w:tcW w:w="1603" w:type="dxa"/>
          </w:tcPr>
          <w:p w14:paraId="3753E4C2" w14:textId="77777777" w:rsidR="009C588E" w:rsidRPr="008926A4" w:rsidRDefault="009C588E" w:rsidP="009C588E">
            <w:pPr>
              <w:rPr>
                <w:rFonts w:ascii="Aptos" w:hAnsi="Aptos"/>
                <w:lang w:val="en-CA"/>
              </w:rPr>
            </w:pPr>
          </w:p>
        </w:tc>
        <w:tc>
          <w:tcPr>
            <w:tcW w:w="1559" w:type="dxa"/>
          </w:tcPr>
          <w:p w14:paraId="65BA7180" w14:textId="77777777" w:rsidR="009C588E" w:rsidRPr="008926A4" w:rsidRDefault="009C588E" w:rsidP="009C588E">
            <w:pPr>
              <w:rPr>
                <w:rFonts w:ascii="Aptos" w:hAnsi="Aptos"/>
                <w:lang w:val="en-CA"/>
              </w:rPr>
            </w:pPr>
          </w:p>
        </w:tc>
      </w:tr>
      <w:tr w:rsidR="009C588E" w:rsidRPr="008926A4" w14:paraId="759E21D5" w14:textId="75E685AB" w:rsidTr="009C588E">
        <w:tc>
          <w:tcPr>
            <w:tcW w:w="3183" w:type="dxa"/>
          </w:tcPr>
          <w:p w14:paraId="2E73D643" w14:textId="253BEE02" w:rsidR="009C588E" w:rsidRPr="008926A4" w:rsidRDefault="009C588E" w:rsidP="009C588E">
            <w:pPr>
              <w:rPr>
                <w:rFonts w:ascii="Aptos" w:hAnsi="Aptos"/>
                <w:b/>
                <w:bCs/>
                <w:lang w:val="en-CA"/>
              </w:rPr>
            </w:pPr>
            <w:r w:rsidRPr="008926A4">
              <w:rPr>
                <w:rFonts w:ascii="Aptos" w:hAnsi="Aptos"/>
                <w:b/>
                <w:bCs/>
                <w:lang w:val="en-CA"/>
              </w:rPr>
              <w:t>Total</w:t>
            </w:r>
          </w:p>
        </w:tc>
        <w:tc>
          <w:tcPr>
            <w:tcW w:w="2157" w:type="dxa"/>
          </w:tcPr>
          <w:p w14:paraId="2CEFA075" w14:textId="77777777" w:rsidR="009C588E" w:rsidRPr="008926A4" w:rsidRDefault="009C588E" w:rsidP="009C588E">
            <w:pPr>
              <w:rPr>
                <w:rFonts w:ascii="Aptos" w:hAnsi="Aptos"/>
                <w:b/>
                <w:bCs/>
                <w:lang w:val="en-CA"/>
              </w:rPr>
            </w:pPr>
          </w:p>
        </w:tc>
        <w:tc>
          <w:tcPr>
            <w:tcW w:w="2158" w:type="dxa"/>
          </w:tcPr>
          <w:p w14:paraId="7FEB735B" w14:textId="77777777" w:rsidR="009C588E" w:rsidRPr="008926A4" w:rsidRDefault="009C588E" w:rsidP="009C588E">
            <w:pPr>
              <w:rPr>
                <w:rFonts w:ascii="Aptos" w:hAnsi="Aptos"/>
                <w:b/>
                <w:bCs/>
                <w:lang w:val="en-CA"/>
              </w:rPr>
            </w:pPr>
          </w:p>
        </w:tc>
        <w:tc>
          <w:tcPr>
            <w:tcW w:w="1603" w:type="dxa"/>
          </w:tcPr>
          <w:p w14:paraId="06B55582" w14:textId="77777777" w:rsidR="009C588E" w:rsidRPr="008926A4" w:rsidRDefault="009C588E" w:rsidP="009C588E">
            <w:pPr>
              <w:rPr>
                <w:rFonts w:ascii="Aptos" w:hAnsi="Aptos"/>
                <w:b/>
                <w:bCs/>
                <w:lang w:val="en-CA"/>
              </w:rPr>
            </w:pPr>
          </w:p>
        </w:tc>
        <w:tc>
          <w:tcPr>
            <w:tcW w:w="1559" w:type="dxa"/>
          </w:tcPr>
          <w:p w14:paraId="27A2DFF1" w14:textId="77777777" w:rsidR="009C588E" w:rsidRPr="008926A4" w:rsidRDefault="009C588E" w:rsidP="009C588E">
            <w:pPr>
              <w:rPr>
                <w:rFonts w:ascii="Aptos" w:hAnsi="Aptos"/>
                <w:b/>
                <w:bCs/>
                <w:lang w:val="en-CA"/>
              </w:rPr>
            </w:pPr>
          </w:p>
        </w:tc>
      </w:tr>
    </w:tbl>
    <w:p w14:paraId="1A689587" w14:textId="77777777" w:rsidR="005007B2" w:rsidRPr="008926A4" w:rsidRDefault="005007B2" w:rsidP="005007B2">
      <w:pPr>
        <w:rPr>
          <w:rFonts w:ascii="Aptos" w:hAnsi="Aptos"/>
          <w:b/>
          <w:bCs/>
          <w:lang w:val="en-CA"/>
        </w:rPr>
      </w:pPr>
    </w:p>
    <w:p w14:paraId="62E4183D" w14:textId="110C8154" w:rsidR="005007B2" w:rsidRPr="008926A4" w:rsidRDefault="00B854AF" w:rsidP="00702918">
      <w:pPr>
        <w:pStyle w:val="Titre2"/>
        <w:numPr>
          <w:ilvl w:val="1"/>
          <w:numId w:val="13"/>
        </w:numPr>
        <w:rPr>
          <w:b w:val="0"/>
          <w:bCs w:val="0"/>
          <w:lang w:val="en-CA"/>
        </w:rPr>
      </w:pPr>
      <w:r w:rsidRPr="008926A4">
        <w:rPr>
          <w:b w:val="0"/>
          <w:bCs w:val="0"/>
          <w:lang w:val="en-CA"/>
        </w:rPr>
        <w:t>Project cost summary</w:t>
      </w:r>
    </w:p>
    <w:tbl>
      <w:tblPr>
        <w:tblStyle w:val="Grilledutableau"/>
        <w:tblW w:w="10794" w:type="dxa"/>
        <w:tblInd w:w="-1026" w:type="dxa"/>
        <w:tblLook w:val="04A0" w:firstRow="1" w:lastRow="0" w:firstColumn="1" w:lastColumn="0" w:noHBand="0" w:noVBand="1"/>
      </w:tblPr>
      <w:tblGrid>
        <w:gridCol w:w="3983"/>
        <w:gridCol w:w="1451"/>
        <w:gridCol w:w="1931"/>
        <w:gridCol w:w="1768"/>
        <w:gridCol w:w="1661"/>
      </w:tblGrid>
      <w:tr w:rsidR="00B854AF" w:rsidRPr="008926A4" w14:paraId="1E399D22" w14:textId="77777777" w:rsidTr="00702918">
        <w:trPr>
          <w:trHeight w:val="340"/>
        </w:trPr>
        <w:tc>
          <w:tcPr>
            <w:tcW w:w="3983" w:type="dxa"/>
          </w:tcPr>
          <w:p w14:paraId="5C7B4A0E" w14:textId="5E5E8397" w:rsidR="00B854AF" w:rsidRPr="008926A4" w:rsidRDefault="00B854AF" w:rsidP="00B854AF">
            <w:pPr>
              <w:rPr>
                <w:rFonts w:ascii="Aptos" w:hAnsi="Aptos"/>
                <w:b/>
                <w:bCs/>
                <w:lang w:val="en-CA"/>
              </w:rPr>
            </w:pPr>
            <w:r w:rsidRPr="008926A4">
              <w:rPr>
                <w:rFonts w:ascii="Aptos" w:hAnsi="Aptos"/>
                <w:b/>
                <w:bCs/>
                <w:lang w:val="en-CA"/>
              </w:rPr>
              <w:t>Expenses</w:t>
            </w:r>
          </w:p>
        </w:tc>
        <w:tc>
          <w:tcPr>
            <w:tcW w:w="1451" w:type="dxa"/>
          </w:tcPr>
          <w:p w14:paraId="00D4E5F0" w14:textId="6AEB13B7" w:rsidR="00B854AF" w:rsidRPr="008926A4" w:rsidRDefault="00B854AF" w:rsidP="00B854AF">
            <w:pPr>
              <w:rPr>
                <w:rFonts w:ascii="Aptos" w:hAnsi="Aptos"/>
                <w:b/>
                <w:bCs/>
                <w:lang w:val="en-CA"/>
              </w:rPr>
            </w:pPr>
            <w:r w:rsidRPr="008926A4">
              <w:rPr>
                <w:rFonts w:ascii="Aptos" w:hAnsi="Aptos"/>
                <w:b/>
                <w:bCs/>
                <w:lang w:val="en-CA"/>
              </w:rPr>
              <w:t>Total cost</w:t>
            </w:r>
          </w:p>
        </w:tc>
        <w:tc>
          <w:tcPr>
            <w:tcW w:w="1931" w:type="dxa"/>
          </w:tcPr>
          <w:p w14:paraId="0285DC6B" w14:textId="3B55E228" w:rsidR="00B854AF" w:rsidRPr="008926A4" w:rsidRDefault="00B854AF" w:rsidP="00B854AF">
            <w:pPr>
              <w:rPr>
                <w:rFonts w:ascii="Aptos" w:hAnsi="Aptos"/>
                <w:b/>
                <w:bCs/>
                <w:lang w:val="en-CA"/>
              </w:rPr>
            </w:pPr>
            <w:proofErr w:type="spellStart"/>
            <w:r w:rsidRPr="008926A4">
              <w:rPr>
                <w:rFonts w:ascii="Aptos" w:hAnsi="Aptos"/>
                <w:b/>
                <w:bCs/>
                <w:lang w:val="en-CA"/>
              </w:rPr>
              <w:t>Pôle</w:t>
            </w:r>
            <w:proofErr w:type="spellEnd"/>
            <w:r w:rsidRPr="008926A4">
              <w:rPr>
                <w:rFonts w:ascii="Aptos" w:hAnsi="Aptos"/>
                <w:b/>
                <w:bCs/>
                <w:lang w:val="en-CA"/>
              </w:rPr>
              <w:t xml:space="preserve"> </w:t>
            </w:r>
            <w:proofErr w:type="spellStart"/>
            <w:r w:rsidRPr="008926A4">
              <w:rPr>
                <w:rFonts w:ascii="Aptos" w:hAnsi="Aptos"/>
                <w:b/>
                <w:bCs/>
                <w:lang w:val="en-CA"/>
              </w:rPr>
              <w:t>bioalimentaire</w:t>
            </w:r>
            <w:proofErr w:type="spellEnd"/>
          </w:p>
        </w:tc>
        <w:tc>
          <w:tcPr>
            <w:tcW w:w="1768" w:type="dxa"/>
          </w:tcPr>
          <w:p w14:paraId="64659923" w14:textId="21FB23C3" w:rsidR="00B854AF" w:rsidRPr="008926A4" w:rsidRDefault="00B854AF" w:rsidP="00B854AF">
            <w:pPr>
              <w:rPr>
                <w:rFonts w:ascii="Aptos" w:hAnsi="Aptos"/>
                <w:b/>
                <w:bCs/>
                <w:lang w:val="en-CA"/>
              </w:rPr>
            </w:pPr>
            <w:r w:rsidRPr="008926A4">
              <w:rPr>
                <w:rFonts w:ascii="Aptos" w:hAnsi="Aptos"/>
                <w:b/>
                <w:bCs/>
                <w:lang w:val="en-CA"/>
              </w:rPr>
              <w:t>Other funding source</w:t>
            </w:r>
          </w:p>
        </w:tc>
        <w:tc>
          <w:tcPr>
            <w:tcW w:w="1661" w:type="dxa"/>
          </w:tcPr>
          <w:p w14:paraId="28B0B5C2" w14:textId="11B7CE62" w:rsidR="00B854AF" w:rsidRPr="008926A4" w:rsidRDefault="00B854AF" w:rsidP="00B854AF">
            <w:pPr>
              <w:rPr>
                <w:rFonts w:ascii="Aptos" w:hAnsi="Aptos"/>
                <w:b/>
                <w:bCs/>
                <w:lang w:val="en-CA"/>
              </w:rPr>
            </w:pPr>
            <w:r w:rsidRPr="008926A4">
              <w:rPr>
                <w:rFonts w:ascii="Aptos" w:hAnsi="Aptos"/>
                <w:b/>
                <w:bCs/>
                <w:lang w:val="en-CA"/>
              </w:rPr>
              <w:t>Other funding source</w:t>
            </w:r>
          </w:p>
        </w:tc>
      </w:tr>
      <w:tr w:rsidR="00B854AF" w:rsidRPr="008926A4" w14:paraId="39D9A3CB" w14:textId="77777777" w:rsidTr="00702918">
        <w:trPr>
          <w:trHeight w:val="340"/>
        </w:trPr>
        <w:tc>
          <w:tcPr>
            <w:tcW w:w="3983" w:type="dxa"/>
          </w:tcPr>
          <w:p w14:paraId="234DEA09" w14:textId="382B6486" w:rsidR="00B854AF" w:rsidRPr="008926A4" w:rsidRDefault="00B854AF" w:rsidP="00B854AF">
            <w:pPr>
              <w:rPr>
                <w:rFonts w:ascii="Aptos" w:hAnsi="Aptos"/>
                <w:lang w:val="en-CA"/>
              </w:rPr>
            </w:pPr>
            <w:r w:rsidRPr="008926A4">
              <w:rPr>
                <w:rFonts w:ascii="Aptos" w:hAnsi="Aptos"/>
                <w:lang w:val="en-CA"/>
              </w:rPr>
              <w:t>Salary costs</w:t>
            </w:r>
          </w:p>
        </w:tc>
        <w:tc>
          <w:tcPr>
            <w:tcW w:w="1451" w:type="dxa"/>
          </w:tcPr>
          <w:p w14:paraId="7F181616" w14:textId="396CF170" w:rsidR="00B854AF" w:rsidRPr="008926A4" w:rsidRDefault="00B854AF" w:rsidP="00B854AF">
            <w:pPr>
              <w:rPr>
                <w:rFonts w:ascii="Aptos" w:hAnsi="Aptos"/>
                <w:lang w:val="en-CA"/>
              </w:rPr>
            </w:pPr>
          </w:p>
        </w:tc>
        <w:tc>
          <w:tcPr>
            <w:tcW w:w="1931" w:type="dxa"/>
          </w:tcPr>
          <w:p w14:paraId="5A143A62" w14:textId="6916E6D5" w:rsidR="00B854AF" w:rsidRPr="008926A4" w:rsidRDefault="00B854AF" w:rsidP="00B854AF">
            <w:pPr>
              <w:rPr>
                <w:rFonts w:ascii="Aptos" w:hAnsi="Aptos"/>
                <w:lang w:val="en-CA"/>
              </w:rPr>
            </w:pPr>
          </w:p>
        </w:tc>
        <w:tc>
          <w:tcPr>
            <w:tcW w:w="1768" w:type="dxa"/>
          </w:tcPr>
          <w:p w14:paraId="5510AD1F" w14:textId="5A574C28" w:rsidR="00B854AF" w:rsidRPr="008926A4" w:rsidRDefault="00B854AF" w:rsidP="00B854AF">
            <w:pPr>
              <w:rPr>
                <w:rFonts w:ascii="Aptos" w:hAnsi="Aptos"/>
                <w:lang w:val="en-CA"/>
              </w:rPr>
            </w:pPr>
          </w:p>
        </w:tc>
        <w:tc>
          <w:tcPr>
            <w:tcW w:w="1661" w:type="dxa"/>
          </w:tcPr>
          <w:p w14:paraId="7BCE7133" w14:textId="682911EA" w:rsidR="00B854AF" w:rsidRPr="008926A4" w:rsidRDefault="00B854AF" w:rsidP="00B854AF">
            <w:pPr>
              <w:rPr>
                <w:rFonts w:ascii="Aptos" w:hAnsi="Aptos"/>
                <w:lang w:val="en-CA"/>
              </w:rPr>
            </w:pPr>
          </w:p>
        </w:tc>
      </w:tr>
      <w:tr w:rsidR="00B854AF" w:rsidRPr="008926A4" w14:paraId="36CAB9AA" w14:textId="77777777" w:rsidTr="00702918">
        <w:trPr>
          <w:trHeight w:val="340"/>
        </w:trPr>
        <w:tc>
          <w:tcPr>
            <w:tcW w:w="3983" w:type="dxa"/>
          </w:tcPr>
          <w:p w14:paraId="08D59335" w14:textId="34F2B81A" w:rsidR="00B854AF" w:rsidRPr="008926A4" w:rsidRDefault="00B854AF" w:rsidP="00B854AF">
            <w:pPr>
              <w:rPr>
                <w:rFonts w:ascii="Aptos" w:hAnsi="Aptos"/>
                <w:lang w:val="en-CA"/>
              </w:rPr>
            </w:pPr>
            <w:r w:rsidRPr="008926A4">
              <w:rPr>
                <w:rFonts w:ascii="Aptos" w:hAnsi="Aptos"/>
                <w:lang w:val="en-CA"/>
              </w:rPr>
              <w:t>Subcontracting costs</w:t>
            </w:r>
          </w:p>
        </w:tc>
        <w:tc>
          <w:tcPr>
            <w:tcW w:w="1451" w:type="dxa"/>
          </w:tcPr>
          <w:p w14:paraId="047D0990" w14:textId="71E713F7" w:rsidR="00B854AF" w:rsidRPr="008926A4" w:rsidRDefault="00B854AF" w:rsidP="00B854AF">
            <w:pPr>
              <w:rPr>
                <w:rFonts w:ascii="Aptos" w:hAnsi="Aptos"/>
                <w:lang w:val="en-CA"/>
              </w:rPr>
            </w:pPr>
          </w:p>
        </w:tc>
        <w:tc>
          <w:tcPr>
            <w:tcW w:w="1931" w:type="dxa"/>
          </w:tcPr>
          <w:p w14:paraId="4BE47A5B" w14:textId="03C11F5A" w:rsidR="00B854AF" w:rsidRPr="008926A4" w:rsidRDefault="00B854AF" w:rsidP="00B854AF">
            <w:pPr>
              <w:rPr>
                <w:rFonts w:ascii="Aptos" w:hAnsi="Aptos"/>
                <w:lang w:val="en-CA"/>
              </w:rPr>
            </w:pPr>
          </w:p>
        </w:tc>
        <w:tc>
          <w:tcPr>
            <w:tcW w:w="1768" w:type="dxa"/>
          </w:tcPr>
          <w:p w14:paraId="1736D2DF" w14:textId="439CBF22" w:rsidR="00B854AF" w:rsidRPr="008926A4" w:rsidRDefault="00B854AF" w:rsidP="00B854AF">
            <w:pPr>
              <w:rPr>
                <w:rFonts w:ascii="Aptos" w:hAnsi="Aptos"/>
                <w:lang w:val="en-CA"/>
              </w:rPr>
            </w:pPr>
          </w:p>
        </w:tc>
        <w:tc>
          <w:tcPr>
            <w:tcW w:w="1661" w:type="dxa"/>
          </w:tcPr>
          <w:p w14:paraId="2D447860" w14:textId="59033E5C" w:rsidR="00B854AF" w:rsidRPr="008926A4" w:rsidRDefault="00B854AF" w:rsidP="00B854AF">
            <w:pPr>
              <w:rPr>
                <w:rFonts w:ascii="Aptos" w:hAnsi="Aptos"/>
                <w:lang w:val="en-CA"/>
              </w:rPr>
            </w:pPr>
          </w:p>
        </w:tc>
      </w:tr>
      <w:tr w:rsidR="00B854AF" w:rsidRPr="008926A4" w14:paraId="1946865C" w14:textId="77777777" w:rsidTr="00702918">
        <w:trPr>
          <w:trHeight w:val="173"/>
        </w:trPr>
        <w:tc>
          <w:tcPr>
            <w:tcW w:w="3983" w:type="dxa"/>
          </w:tcPr>
          <w:p w14:paraId="1A4190D7" w14:textId="387D3D10" w:rsidR="00B854AF" w:rsidRPr="008926A4" w:rsidRDefault="00B854AF" w:rsidP="00B854AF">
            <w:pPr>
              <w:rPr>
                <w:rFonts w:ascii="Aptos" w:hAnsi="Aptos"/>
                <w:lang w:val="en-CA"/>
              </w:rPr>
            </w:pPr>
            <w:r w:rsidRPr="008926A4">
              <w:rPr>
                <w:rFonts w:ascii="Aptos" w:hAnsi="Aptos"/>
                <w:lang w:val="en-CA"/>
              </w:rPr>
              <w:t>Travel expenses</w:t>
            </w:r>
          </w:p>
        </w:tc>
        <w:tc>
          <w:tcPr>
            <w:tcW w:w="1451" w:type="dxa"/>
          </w:tcPr>
          <w:p w14:paraId="605E5907" w14:textId="56786CEF" w:rsidR="00B854AF" w:rsidRPr="008926A4" w:rsidRDefault="00B854AF" w:rsidP="00B854AF">
            <w:pPr>
              <w:rPr>
                <w:rFonts w:ascii="Aptos" w:hAnsi="Aptos"/>
                <w:lang w:val="en-CA"/>
              </w:rPr>
            </w:pPr>
          </w:p>
        </w:tc>
        <w:tc>
          <w:tcPr>
            <w:tcW w:w="1931" w:type="dxa"/>
          </w:tcPr>
          <w:p w14:paraId="1E8A41FA" w14:textId="5CA5A727" w:rsidR="00B854AF" w:rsidRPr="008926A4" w:rsidRDefault="00B854AF" w:rsidP="00B854AF">
            <w:pPr>
              <w:rPr>
                <w:rFonts w:ascii="Aptos" w:hAnsi="Aptos"/>
                <w:lang w:val="en-CA"/>
              </w:rPr>
            </w:pPr>
          </w:p>
        </w:tc>
        <w:tc>
          <w:tcPr>
            <w:tcW w:w="1768" w:type="dxa"/>
          </w:tcPr>
          <w:p w14:paraId="3911E4E5" w14:textId="5B5F7EBB" w:rsidR="00B854AF" w:rsidRPr="008926A4" w:rsidRDefault="00B854AF" w:rsidP="00B854AF">
            <w:pPr>
              <w:rPr>
                <w:rFonts w:ascii="Aptos" w:hAnsi="Aptos"/>
                <w:lang w:val="en-CA"/>
              </w:rPr>
            </w:pPr>
          </w:p>
        </w:tc>
        <w:tc>
          <w:tcPr>
            <w:tcW w:w="1661" w:type="dxa"/>
          </w:tcPr>
          <w:p w14:paraId="7E86ED32" w14:textId="6AE3FE9F" w:rsidR="00B854AF" w:rsidRPr="008926A4" w:rsidRDefault="00B854AF" w:rsidP="00B854AF">
            <w:pPr>
              <w:rPr>
                <w:rFonts w:ascii="Aptos" w:hAnsi="Aptos"/>
                <w:lang w:val="en-CA"/>
              </w:rPr>
            </w:pPr>
          </w:p>
        </w:tc>
      </w:tr>
      <w:tr w:rsidR="00B854AF" w:rsidRPr="008926A4" w14:paraId="506BEEB2" w14:textId="77777777" w:rsidTr="00702918">
        <w:trPr>
          <w:trHeight w:val="340"/>
        </w:trPr>
        <w:tc>
          <w:tcPr>
            <w:tcW w:w="3983" w:type="dxa"/>
          </w:tcPr>
          <w:p w14:paraId="638A4492" w14:textId="52C5851C" w:rsidR="00B854AF" w:rsidRPr="008926A4" w:rsidRDefault="00B854AF" w:rsidP="00B854AF">
            <w:pPr>
              <w:rPr>
                <w:rFonts w:ascii="Aptos" w:hAnsi="Aptos"/>
                <w:lang w:val="en-CA"/>
              </w:rPr>
            </w:pPr>
            <w:r w:rsidRPr="008926A4">
              <w:rPr>
                <w:rFonts w:ascii="Aptos" w:hAnsi="Aptos"/>
                <w:lang w:val="en-CA"/>
              </w:rPr>
              <w:t>Other costs</w:t>
            </w:r>
          </w:p>
        </w:tc>
        <w:tc>
          <w:tcPr>
            <w:tcW w:w="1451" w:type="dxa"/>
          </w:tcPr>
          <w:p w14:paraId="4A75826F" w14:textId="414AB258" w:rsidR="00B854AF" w:rsidRPr="008926A4" w:rsidRDefault="00B854AF" w:rsidP="00B854AF">
            <w:pPr>
              <w:rPr>
                <w:rFonts w:ascii="Aptos" w:hAnsi="Aptos"/>
                <w:lang w:val="en-CA"/>
              </w:rPr>
            </w:pPr>
          </w:p>
        </w:tc>
        <w:tc>
          <w:tcPr>
            <w:tcW w:w="1931" w:type="dxa"/>
          </w:tcPr>
          <w:p w14:paraId="1919BDA9" w14:textId="5F094D8D" w:rsidR="00B854AF" w:rsidRPr="008926A4" w:rsidRDefault="00B854AF" w:rsidP="00B854AF">
            <w:pPr>
              <w:rPr>
                <w:rFonts w:ascii="Aptos" w:hAnsi="Aptos"/>
                <w:lang w:val="en-CA"/>
              </w:rPr>
            </w:pPr>
          </w:p>
        </w:tc>
        <w:tc>
          <w:tcPr>
            <w:tcW w:w="1768" w:type="dxa"/>
          </w:tcPr>
          <w:p w14:paraId="0B8DAE00" w14:textId="74908694" w:rsidR="00B854AF" w:rsidRPr="008926A4" w:rsidRDefault="00B854AF" w:rsidP="00B854AF">
            <w:pPr>
              <w:rPr>
                <w:rFonts w:ascii="Aptos" w:hAnsi="Aptos"/>
                <w:lang w:val="en-CA"/>
              </w:rPr>
            </w:pPr>
          </w:p>
        </w:tc>
        <w:tc>
          <w:tcPr>
            <w:tcW w:w="1661" w:type="dxa"/>
          </w:tcPr>
          <w:p w14:paraId="5558F2EA" w14:textId="0418E3E7" w:rsidR="00B854AF" w:rsidRPr="008926A4" w:rsidRDefault="00B854AF" w:rsidP="00B854AF">
            <w:pPr>
              <w:rPr>
                <w:rFonts w:ascii="Aptos" w:hAnsi="Aptos"/>
                <w:lang w:val="en-CA"/>
              </w:rPr>
            </w:pPr>
          </w:p>
        </w:tc>
      </w:tr>
      <w:tr w:rsidR="00B854AF" w:rsidRPr="008926A4" w14:paraId="02FF16CE" w14:textId="77777777" w:rsidTr="00702918">
        <w:trPr>
          <w:trHeight w:val="173"/>
        </w:trPr>
        <w:tc>
          <w:tcPr>
            <w:tcW w:w="3983" w:type="dxa"/>
          </w:tcPr>
          <w:p w14:paraId="57B10DE3" w14:textId="1ED22BFD" w:rsidR="00B854AF" w:rsidRPr="008926A4" w:rsidRDefault="00B854AF" w:rsidP="00B854AF">
            <w:pPr>
              <w:rPr>
                <w:rFonts w:ascii="Aptos" w:hAnsi="Aptos"/>
                <w:b/>
                <w:bCs/>
                <w:lang w:val="en-CA"/>
              </w:rPr>
            </w:pPr>
            <w:proofErr w:type="spellStart"/>
            <w:r w:rsidRPr="008926A4">
              <w:rPr>
                <w:rFonts w:ascii="Aptos" w:hAnsi="Aptos"/>
                <w:b/>
                <w:bCs/>
                <w:lang w:val="en-CA"/>
              </w:rPr>
              <w:t>Coût</w:t>
            </w:r>
            <w:proofErr w:type="spellEnd"/>
            <w:r w:rsidRPr="008926A4">
              <w:rPr>
                <w:rFonts w:ascii="Aptos" w:hAnsi="Aptos"/>
                <w:b/>
                <w:bCs/>
                <w:lang w:val="en-CA"/>
              </w:rPr>
              <w:t xml:space="preserve"> total du </w:t>
            </w:r>
            <w:proofErr w:type="spellStart"/>
            <w:r w:rsidRPr="008926A4">
              <w:rPr>
                <w:rFonts w:ascii="Aptos" w:hAnsi="Aptos"/>
                <w:b/>
                <w:bCs/>
                <w:lang w:val="en-CA"/>
              </w:rPr>
              <w:t>projet</w:t>
            </w:r>
            <w:proofErr w:type="spellEnd"/>
          </w:p>
        </w:tc>
        <w:tc>
          <w:tcPr>
            <w:tcW w:w="1451" w:type="dxa"/>
          </w:tcPr>
          <w:p w14:paraId="3E6E9488" w14:textId="45671C85" w:rsidR="00B854AF" w:rsidRPr="008926A4" w:rsidRDefault="00B854AF" w:rsidP="00B854AF">
            <w:pPr>
              <w:rPr>
                <w:rFonts w:ascii="Aptos" w:hAnsi="Aptos"/>
                <w:lang w:val="en-CA"/>
              </w:rPr>
            </w:pPr>
          </w:p>
        </w:tc>
        <w:tc>
          <w:tcPr>
            <w:tcW w:w="1931" w:type="dxa"/>
          </w:tcPr>
          <w:p w14:paraId="334501CB" w14:textId="5094C473" w:rsidR="00B854AF" w:rsidRPr="008926A4" w:rsidRDefault="00B854AF" w:rsidP="00B854AF">
            <w:pPr>
              <w:rPr>
                <w:rFonts w:ascii="Aptos" w:hAnsi="Aptos"/>
                <w:lang w:val="en-CA"/>
              </w:rPr>
            </w:pPr>
          </w:p>
        </w:tc>
        <w:tc>
          <w:tcPr>
            <w:tcW w:w="1768" w:type="dxa"/>
          </w:tcPr>
          <w:p w14:paraId="7962A129" w14:textId="6B1998AC" w:rsidR="00B854AF" w:rsidRPr="008926A4" w:rsidRDefault="00B854AF" w:rsidP="00B854AF">
            <w:pPr>
              <w:rPr>
                <w:rFonts w:ascii="Aptos" w:hAnsi="Aptos"/>
                <w:lang w:val="en-CA"/>
              </w:rPr>
            </w:pPr>
          </w:p>
        </w:tc>
        <w:tc>
          <w:tcPr>
            <w:tcW w:w="1661" w:type="dxa"/>
          </w:tcPr>
          <w:p w14:paraId="57CD889F" w14:textId="1D369F88" w:rsidR="00B854AF" w:rsidRPr="008926A4" w:rsidRDefault="00B854AF" w:rsidP="00B854AF">
            <w:pPr>
              <w:rPr>
                <w:rFonts w:ascii="Aptos" w:hAnsi="Aptos"/>
                <w:lang w:val="en-CA"/>
              </w:rPr>
            </w:pPr>
          </w:p>
        </w:tc>
      </w:tr>
    </w:tbl>
    <w:p w14:paraId="440FEA67" w14:textId="77777777" w:rsidR="004E0686" w:rsidRPr="008926A4" w:rsidRDefault="004E0686" w:rsidP="00702918">
      <w:pPr>
        <w:pStyle w:val="Titre2"/>
        <w:numPr>
          <w:ilvl w:val="0"/>
          <w:numId w:val="0"/>
        </w:numPr>
        <w:rPr>
          <w:lang w:val="en-CA"/>
        </w:rPr>
      </w:pPr>
    </w:p>
    <w:p w14:paraId="20C73AD4" w14:textId="0C8E021B" w:rsidR="004E0686" w:rsidRPr="008926A4" w:rsidRDefault="00894FA3" w:rsidP="005007B2">
      <w:pPr>
        <w:pStyle w:val="Titre2"/>
        <w:rPr>
          <w:lang w:val="en-CA"/>
        </w:rPr>
      </w:pPr>
      <w:r w:rsidRPr="008926A4">
        <w:rPr>
          <w:lang w:val="en-CA"/>
        </w:rPr>
        <w:t>Curriculum Vitae (</w:t>
      </w:r>
      <w:r w:rsidR="00C81EC3" w:rsidRPr="008926A4">
        <w:rPr>
          <w:lang w:val="en-CA"/>
        </w:rPr>
        <w:t>attached</w:t>
      </w:r>
      <w:r w:rsidRPr="008926A4">
        <w:rPr>
          <w:lang w:val="en-CA"/>
        </w:rPr>
        <w:t>)</w:t>
      </w:r>
    </w:p>
    <w:p w14:paraId="621F200C" w14:textId="77777777" w:rsidR="00DB3188" w:rsidRDefault="00DB3188" w:rsidP="00DB3188">
      <w:pPr>
        <w:rPr>
          <w:rFonts w:ascii="Aptos" w:hAnsi="Aptos"/>
          <w:i/>
          <w:iCs/>
        </w:rPr>
      </w:pPr>
      <w:r w:rsidRPr="008926A4">
        <w:rPr>
          <w:rFonts w:ascii="Aptos" w:hAnsi="Aptos"/>
          <w:i/>
          <w:iCs/>
        </w:rPr>
        <w:t>Include the CVs of researchers involved in the project.</w:t>
      </w:r>
    </w:p>
    <w:p w14:paraId="132F8696" w14:textId="77777777" w:rsidR="008926A4" w:rsidRPr="008926A4" w:rsidRDefault="008926A4" w:rsidP="00DB3188">
      <w:pPr>
        <w:rPr>
          <w:rFonts w:ascii="Aptos" w:hAnsi="Aptos"/>
          <w:i/>
          <w:iCs/>
        </w:rPr>
      </w:pPr>
    </w:p>
    <w:p w14:paraId="1F653652" w14:textId="556186C7" w:rsidR="00142038" w:rsidRPr="008926A4" w:rsidRDefault="008926A4" w:rsidP="005007B2">
      <w:pPr>
        <w:pStyle w:val="Titre2"/>
        <w:rPr>
          <w:lang w:val="en-CA"/>
        </w:rPr>
      </w:pPr>
      <w:r w:rsidRPr="008926A4">
        <w:rPr>
          <w:lang w:val="en-CA"/>
        </w:rPr>
        <w:t>Submission of the application</w:t>
      </w:r>
    </w:p>
    <w:p w14:paraId="34E1423A" w14:textId="45D9918F" w:rsidR="008926A4" w:rsidRPr="008926A4" w:rsidRDefault="008926A4" w:rsidP="008926A4">
      <w:pPr>
        <w:pStyle w:val="Paragraphedeliste"/>
        <w:numPr>
          <w:ilvl w:val="0"/>
          <w:numId w:val="29"/>
        </w:numPr>
        <w:ind w:left="709"/>
        <w:rPr>
          <w:rFonts w:ascii="Aptos" w:hAnsi="Aptos"/>
          <w:lang w:val="fr-CA"/>
        </w:rPr>
      </w:pPr>
      <w:r w:rsidRPr="008926A4">
        <w:rPr>
          <w:rFonts w:ascii="Aptos" w:hAnsi="Aptos"/>
        </w:rPr>
        <w:t xml:space="preserve">Deadline: </w:t>
      </w:r>
      <w:r w:rsidR="00D57DE0">
        <w:rPr>
          <w:rFonts w:ascii="Aptos" w:hAnsi="Aptos"/>
        </w:rPr>
        <w:t>June</w:t>
      </w:r>
      <w:r w:rsidRPr="008926A4">
        <w:rPr>
          <w:rFonts w:ascii="Aptos" w:hAnsi="Aptos"/>
        </w:rPr>
        <w:t xml:space="preserve"> </w:t>
      </w:r>
      <w:r w:rsidR="00D57DE0">
        <w:rPr>
          <w:rFonts w:ascii="Aptos" w:hAnsi="Aptos"/>
        </w:rPr>
        <w:t>9</w:t>
      </w:r>
      <w:r w:rsidRPr="008926A4">
        <w:rPr>
          <w:rFonts w:ascii="Aptos" w:hAnsi="Aptos"/>
        </w:rPr>
        <w:t>, 2025</w:t>
      </w:r>
    </w:p>
    <w:p w14:paraId="40B67C85" w14:textId="77777777" w:rsidR="008926A4" w:rsidRPr="008926A4" w:rsidRDefault="008926A4" w:rsidP="008926A4">
      <w:pPr>
        <w:pStyle w:val="Paragraphedeliste"/>
        <w:numPr>
          <w:ilvl w:val="0"/>
          <w:numId w:val="29"/>
        </w:numPr>
        <w:ind w:left="709"/>
        <w:rPr>
          <w:rFonts w:ascii="Aptos" w:hAnsi="Aptos"/>
          <w:lang w:val="fr-CA"/>
        </w:rPr>
      </w:pPr>
      <w:r w:rsidRPr="008926A4">
        <w:rPr>
          <w:rFonts w:ascii="Aptos" w:hAnsi="Aptos"/>
        </w:rPr>
        <w:t>Email: pole@inaf.ulaval.ca</w:t>
      </w:r>
    </w:p>
    <w:p w14:paraId="33D3BECD" w14:textId="0931F44F" w:rsidR="008926A4" w:rsidRPr="008926A4" w:rsidRDefault="008926A4" w:rsidP="008926A4">
      <w:pPr>
        <w:pStyle w:val="Paragraphedeliste"/>
        <w:numPr>
          <w:ilvl w:val="0"/>
          <w:numId w:val="29"/>
        </w:numPr>
        <w:ind w:left="709"/>
        <w:rPr>
          <w:rFonts w:ascii="Aptos" w:hAnsi="Aptos"/>
        </w:rPr>
      </w:pPr>
      <w:r w:rsidRPr="008926A4">
        <w:rPr>
          <w:rFonts w:ascii="Aptos" w:hAnsi="Aptos"/>
        </w:rPr>
        <w:t xml:space="preserve">Email Subject: "Submission for the </w:t>
      </w:r>
      <w:r w:rsidR="00D57DE0">
        <w:rPr>
          <w:rFonts w:ascii="Aptos" w:hAnsi="Aptos"/>
        </w:rPr>
        <w:t>communication</w:t>
      </w:r>
      <w:r w:rsidRPr="008926A4">
        <w:rPr>
          <w:rFonts w:ascii="Aptos" w:hAnsi="Aptos"/>
        </w:rPr>
        <w:t xml:space="preserve"> Project Call"</w:t>
      </w:r>
    </w:p>
    <w:p w14:paraId="7954342A" w14:textId="04EA8AF3" w:rsidR="00142038" w:rsidRPr="008926A4" w:rsidRDefault="00142038" w:rsidP="008926A4">
      <w:pPr>
        <w:rPr>
          <w:rFonts w:ascii="Aptos" w:hAnsi="Aptos"/>
          <w:lang w:val="en-CA"/>
        </w:rPr>
      </w:pPr>
    </w:p>
    <w:sectPr w:rsidR="00142038" w:rsidRPr="008926A4" w:rsidSect="004E0686">
      <w:headerReference w:type="default" r:id="rId12"/>
      <w:footerReference w:type="default" r:id="rId13"/>
      <w:pgSz w:w="12240" w:h="15840"/>
      <w:pgMar w:top="18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880B4" w14:textId="77777777" w:rsidR="004E0686" w:rsidRDefault="004E0686" w:rsidP="004E0686">
      <w:pPr>
        <w:spacing w:after="0" w:line="240" w:lineRule="auto"/>
      </w:pPr>
      <w:r>
        <w:separator/>
      </w:r>
    </w:p>
  </w:endnote>
  <w:endnote w:type="continuationSeparator" w:id="0">
    <w:p w14:paraId="0FC9A288" w14:textId="77777777" w:rsidR="004E0686" w:rsidRDefault="004E0686" w:rsidP="004E0686">
      <w:pPr>
        <w:spacing w:after="0" w:line="240" w:lineRule="auto"/>
      </w:pPr>
      <w:r>
        <w:continuationSeparator/>
      </w:r>
    </w:p>
  </w:endnote>
  <w:endnote w:type="continuationNotice" w:id="1">
    <w:p w14:paraId="6A4748A0" w14:textId="77777777" w:rsidR="00BC1CD1" w:rsidRDefault="00BC1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82AD" w14:textId="09A1BB65" w:rsidR="00702918" w:rsidRDefault="008926A4" w:rsidP="00702918">
    <w:pPr>
      <w:pStyle w:val="Pieddepage"/>
      <w:jc w:val="center"/>
    </w:pPr>
    <w:r>
      <w:t>Powered by</w:t>
    </w:r>
    <w:r w:rsidR="00702918">
      <w:rPr>
        <w:color w:val="4A442A" w:themeColor="background2" w:themeShade="40"/>
      </w:rPr>
      <w:br/>
    </w:r>
    <w:r w:rsidR="00702918">
      <w:br/>
    </w:r>
    <w:r w:rsidR="00702918">
      <w:rPr>
        <w:noProof/>
      </w:rPr>
      <w:drawing>
        <wp:inline distT="0" distB="0" distL="0" distR="0" wp14:anchorId="6EBA0225" wp14:editId="70F1433E">
          <wp:extent cx="880110" cy="374556"/>
          <wp:effectExtent l="0" t="0" r="0" b="0"/>
          <wp:docPr id="1188376373" name="Imag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76373" name="Image 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192" cy="397147"/>
                  </a:xfrm>
                  <a:prstGeom prst="rect">
                    <a:avLst/>
                  </a:prstGeom>
                </pic:spPr>
              </pic:pic>
            </a:graphicData>
          </a:graphic>
        </wp:inline>
      </w:drawing>
    </w:r>
    <w:r w:rsidR="00702918" w:rsidRPr="00CE1950">
      <w:t xml:space="preserve"> </w:t>
    </w:r>
    <w:r w:rsidR="00702918">
      <w:t xml:space="preserve"> </w:t>
    </w:r>
    <w:r w:rsidR="00702918">
      <w:tab/>
    </w:r>
    <w:r w:rsidR="00702918">
      <w:rPr>
        <w:noProof/>
      </w:rPr>
      <w:drawing>
        <wp:inline distT="0" distB="0" distL="0" distR="0" wp14:anchorId="72ADA0D3" wp14:editId="09FFAFDF">
          <wp:extent cx="880533" cy="361997"/>
          <wp:effectExtent l="0" t="0" r="0" b="0"/>
          <wp:docPr id="279110747" name="Image 3" descr="A black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10747" name="Image 3" descr="A black logo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7745" cy="414295"/>
                  </a:xfrm>
                  <a:prstGeom prst="rect">
                    <a:avLst/>
                  </a:prstGeom>
                </pic:spPr>
              </pic:pic>
            </a:graphicData>
          </a:graphic>
        </wp:inline>
      </w:drawing>
    </w:r>
    <w:r w:rsidR="00702918">
      <w:t xml:space="preserve"> </w:t>
    </w:r>
    <w:r w:rsidR="00702918">
      <w:tab/>
    </w:r>
    <w:r w:rsidR="00702918">
      <w:rPr>
        <w:noProof/>
        <w14:ligatures w14:val="standardContextual"/>
      </w:rPr>
      <w:drawing>
        <wp:inline distT="0" distB="0" distL="0" distR="0" wp14:anchorId="310AC32C" wp14:editId="21529355">
          <wp:extent cx="1047403" cy="368256"/>
          <wp:effectExtent l="0" t="0" r="0" b="635"/>
          <wp:docPr id="643755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55812" name="Picture 643755812"/>
                  <pic:cNvPicPr/>
                </pic:nvPicPr>
                <pic:blipFill rotWithShape="1">
                  <a:blip r:embed="rId3">
                    <a:extLst>
                      <a:ext uri="{28A0092B-C50C-407E-A947-70E740481C1C}">
                        <a14:useLocalDpi xmlns:a14="http://schemas.microsoft.com/office/drawing/2010/main" val="0"/>
                      </a:ext>
                    </a:extLst>
                  </a:blip>
                  <a:srcRect l="6814" t="17161" r="6869" b="11682"/>
                  <a:stretch/>
                </pic:blipFill>
                <pic:spPr bwMode="auto">
                  <a:xfrm>
                    <a:off x="0" y="0"/>
                    <a:ext cx="1210386" cy="42555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C42D" w14:textId="77777777" w:rsidR="004E0686" w:rsidRDefault="004E0686" w:rsidP="004E0686">
      <w:pPr>
        <w:spacing w:after="0" w:line="240" w:lineRule="auto"/>
      </w:pPr>
      <w:r>
        <w:separator/>
      </w:r>
    </w:p>
  </w:footnote>
  <w:footnote w:type="continuationSeparator" w:id="0">
    <w:p w14:paraId="06895B4A" w14:textId="77777777" w:rsidR="004E0686" w:rsidRDefault="004E0686" w:rsidP="004E0686">
      <w:pPr>
        <w:spacing w:after="0" w:line="240" w:lineRule="auto"/>
      </w:pPr>
      <w:r>
        <w:continuationSeparator/>
      </w:r>
    </w:p>
  </w:footnote>
  <w:footnote w:type="continuationNotice" w:id="1">
    <w:p w14:paraId="61162D97" w14:textId="77777777" w:rsidR="00BC1CD1" w:rsidRDefault="00BC1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96D4" w14:textId="3ED60F6F" w:rsidR="004E0686" w:rsidRDefault="006F6A89">
    <w:pPr>
      <w:pStyle w:val="En-tte"/>
    </w:pPr>
    <w:r>
      <w:rPr>
        <w:noProof/>
      </w:rPr>
      <w:drawing>
        <wp:anchor distT="0" distB="0" distL="114300" distR="114300" simplePos="0" relativeHeight="251658240" behindDoc="1" locked="0" layoutInCell="1" allowOverlap="1" wp14:anchorId="351ADA7C" wp14:editId="6F68ADFB">
          <wp:simplePos x="0" y="0"/>
          <wp:positionH relativeFrom="column">
            <wp:posOffset>-1170160</wp:posOffset>
          </wp:positionH>
          <wp:positionV relativeFrom="paragraph">
            <wp:posOffset>-909872</wp:posOffset>
          </wp:positionV>
          <wp:extent cx="7827908" cy="1620570"/>
          <wp:effectExtent l="0" t="0" r="0" b="5080"/>
          <wp:wrapNone/>
          <wp:docPr id="6862399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39998" name="Image 686239998"/>
                  <pic:cNvPicPr/>
                </pic:nvPicPr>
                <pic:blipFill rotWithShape="1">
                  <a:blip r:embed="rId1"/>
                  <a:srcRect b="17113"/>
                  <a:stretch/>
                </pic:blipFill>
                <pic:spPr bwMode="auto">
                  <a:xfrm>
                    <a:off x="0" y="0"/>
                    <a:ext cx="7829441" cy="16208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07B97669"/>
    <w:multiLevelType w:val="hybridMultilevel"/>
    <w:tmpl w:val="67C68DEA"/>
    <w:lvl w:ilvl="0" w:tplc="7DE09270">
      <w:start w:val="1"/>
      <w:numFmt w:val="bullet"/>
      <w:lvlText w:val="-"/>
      <w:lvlJc w:val="left"/>
      <w:pPr>
        <w:ind w:left="720" w:hanging="360"/>
      </w:pPr>
      <w:rPr>
        <w:rFonts w:ascii="Aptos" w:eastAsiaTheme="minorEastAsia"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3E867FF"/>
    <w:multiLevelType w:val="hybridMultilevel"/>
    <w:tmpl w:val="B7C47826"/>
    <w:lvl w:ilvl="0" w:tplc="0C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84D660B"/>
    <w:multiLevelType w:val="multilevel"/>
    <w:tmpl w:val="FF2019FA"/>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534BD7"/>
    <w:multiLevelType w:val="hybridMultilevel"/>
    <w:tmpl w:val="54406BB6"/>
    <w:lvl w:ilvl="0" w:tplc="7DE09270">
      <w:start w:val="1"/>
      <w:numFmt w:val="bullet"/>
      <w:lvlText w:val="-"/>
      <w:lvlJc w:val="left"/>
      <w:pPr>
        <w:ind w:left="720" w:hanging="360"/>
      </w:pPr>
      <w:rPr>
        <w:rFonts w:ascii="Aptos" w:eastAsiaTheme="minorEastAsia"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05D3B81"/>
    <w:multiLevelType w:val="hybridMultilevel"/>
    <w:tmpl w:val="F12232A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2A676E6A"/>
    <w:multiLevelType w:val="hybridMultilevel"/>
    <w:tmpl w:val="30ACAA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9DD0A21"/>
    <w:multiLevelType w:val="hybridMultilevel"/>
    <w:tmpl w:val="8CB0C04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17F5BAC"/>
    <w:multiLevelType w:val="hybridMultilevel"/>
    <w:tmpl w:val="572EED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B8798D"/>
    <w:multiLevelType w:val="hybridMultilevel"/>
    <w:tmpl w:val="CC94E7A0"/>
    <w:lvl w:ilvl="0" w:tplc="7DE09270">
      <w:start w:val="1"/>
      <w:numFmt w:val="bullet"/>
      <w:lvlText w:val="-"/>
      <w:lvlJc w:val="left"/>
      <w:pPr>
        <w:ind w:left="720" w:hanging="360"/>
      </w:pPr>
      <w:rPr>
        <w:rFonts w:ascii="Aptos" w:eastAsiaTheme="minorEastAsia"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95A5894"/>
    <w:multiLevelType w:val="hybridMultilevel"/>
    <w:tmpl w:val="5C56AADE"/>
    <w:lvl w:ilvl="0" w:tplc="7DE09270">
      <w:start w:val="1"/>
      <w:numFmt w:val="bullet"/>
      <w:lvlText w:val="-"/>
      <w:lvlJc w:val="left"/>
      <w:pPr>
        <w:ind w:left="720" w:hanging="360"/>
      </w:pPr>
      <w:rPr>
        <w:rFonts w:ascii="Aptos" w:eastAsiaTheme="minorEastAsia"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AC166FE"/>
    <w:multiLevelType w:val="hybridMultilevel"/>
    <w:tmpl w:val="DA4AC45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F382A4A"/>
    <w:multiLevelType w:val="hybridMultilevel"/>
    <w:tmpl w:val="2F9E3C34"/>
    <w:lvl w:ilvl="0" w:tplc="7DE09270">
      <w:start w:val="1"/>
      <w:numFmt w:val="bullet"/>
      <w:lvlText w:val="-"/>
      <w:lvlJc w:val="left"/>
      <w:pPr>
        <w:ind w:left="1080" w:hanging="360"/>
      </w:pPr>
      <w:rPr>
        <w:rFonts w:ascii="Aptos" w:eastAsiaTheme="minorEastAsia" w:hAnsi="Apto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5FA61EAF"/>
    <w:multiLevelType w:val="hybridMultilevel"/>
    <w:tmpl w:val="EFC4E0BC"/>
    <w:lvl w:ilvl="0" w:tplc="7DE09270">
      <w:start w:val="1"/>
      <w:numFmt w:val="bullet"/>
      <w:lvlText w:val="-"/>
      <w:lvlJc w:val="left"/>
      <w:pPr>
        <w:ind w:left="720" w:hanging="360"/>
      </w:pPr>
      <w:rPr>
        <w:rFonts w:ascii="Aptos" w:eastAsiaTheme="minorEastAsia" w:hAnsi="Apto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12E7670"/>
    <w:multiLevelType w:val="hybridMultilevel"/>
    <w:tmpl w:val="0EB221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A701F5C"/>
    <w:multiLevelType w:val="hybridMultilevel"/>
    <w:tmpl w:val="754AFB2C"/>
    <w:lvl w:ilvl="0" w:tplc="0C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A03819"/>
    <w:multiLevelType w:val="hybridMultilevel"/>
    <w:tmpl w:val="B0D460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40532A8"/>
    <w:multiLevelType w:val="hybridMultilevel"/>
    <w:tmpl w:val="46E8A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4F47AB3"/>
    <w:multiLevelType w:val="hybridMultilevel"/>
    <w:tmpl w:val="0CBE2FFE"/>
    <w:lvl w:ilvl="0" w:tplc="0C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478972">
    <w:abstractNumId w:val="8"/>
  </w:num>
  <w:num w:numId="2" w16cid:durableId="1160192428">
    <w:abstractNumId w:val="6"/>
  </w:num>
  <w:num w:numId="3" w16cid:durableId="1597515304">
    <w:abstractNumId w:val="5"/>
  </w:num>
  <w:num w:numId="4" w16cid:durableId="880167181">
    <w:abstractNumId w:val="4"/>
  </w:num>
  <w:num w:numId="5" w16cid:durableId="520706108">
    <w:abstractNumId w:val="7"/>
  </w:num>
  <w:num w:numId="6" w16cid:durableId="1454908096">
    <w:abstractNumId w:val="3"/>
  </w:num>
  <w:num w:numId="7" w16cid:durableId="38167216">
    <w:abstractNumId w:val="2"/>
  </w:num>
  <w:num w:numId="8" w16cid:durableId="48309700">
    <w:abstractNumId w:val="1"/>
  </w:num>
  <w:num w:numId="9" w16cid:durableId="964962980">
    <w:abstractNumId w:val="0"/>
  </w:num>
  <w:num w:numId="10" w16cid:durableId="1895266277">
    <w:abstractNumId w:val="19"/>
  </w:num>
  <w:num w:numId="11" w16cid:durableId="952590484">
    <w:abstractNumId w:val="15"/>
  </w:num>
  <w:num w:numId="12" w16cid:durableId="743334361">
    <w:abstractNumId w:val="13"/>
  </w:num>
  <w:num w:numId="13" w16cid:durableId="473523530">
    <w:abstractNumId w:val="11"/>
  </w:num>
  <w:num w:numId="14" w16cid:durableId="1328358648">
    <w:abstractNumId w:val="24"/>
  </w:num>
  <w:num w:numId="15" w16cid:durableId="2092963729">
    <w:abstractNumId w:val="9"/>
  </w:num>
  <w:num w:numId="16" w16cid:durableId="1117482770">
    <w:abstractNumId w:val="20"/>
  </w:num>
  <w:num w:numId="17" w16cid:durableId="1879320980">
    <w:abstractNumId w:val="10"/>
  </w:num>
  <w:num w:numId="18" w16cid:durableId="1375037509">
    <w:abstractNumId w:val="22"/>
  </w:num>
  <w:num w:numId="19" w16cid:durableId="1371879152">
    <w:abstractNumId w:val="17"/>
  </w:num>
  <w:num w:numId="20" w16cid:durableId="1009403506">
    <w:abstractNumId w:val="23"/>
  </w:num>
  <w:num w:numId="21" w16cid:durableId="1099257075">
    <w:abstractNumId w:val="16"/>
  </w:num>
  <w:num w:numId="22" w16cid:durableId="1249637">
    <w:abstractNumId w:val="21"/>
  </w:num>
  <w:num w:numId="23" w16cid:durableId="2091073875">
    <w:abstractNumId w:val="11"/>
  </w:num>
  <w:num w:numId="24" w16cid:durableId="1526013972">
    <w:abstractNumId w:val="11"/>
  </w:num>
  <w:num w:numId="25" w16cid:durableId="1190022646">
    <w:abstractNumId w:val="11"/>
  </w:num>
  <w:num w:numId="26" w16cid:durableId="920331166">
    <w:abstractNumId w:val="11"/>
  </w:num>
  <w:num w:numId="27" w16cid:durableId="243490605">
    <w:abstractNumId w:val="11"/>
  </w:num>
  <w:num w:numId="28" w16cid:durableId="1718313430">
    <w:abstractNumId w:val="12"/>
  </w:num>
  <w:num w:numId="29" w16cid:durableId="1813981519">
    <w:abstractNumId w:val="26"/>
  </w:num>
  <w:num w:numId="30" w16cid:durableId="190608465">
    <w:abstractNumId w:val="14"/>
  </w:num>
  <w:num w:numId="31" w16cid:durableId="747966842">
    <w:abstractNumId w:val="18"/>
  </w:num>
  <w:num w:numId="32" w16cid:durableId="14568721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76B0"/>
    <w:rsid w:val="000A66FA"/>
    <w:rsid w:val="0011135F"/>
    <w:rsid w:val="00142038"/>
    <w:rsid w:val="0015074B"/>
    <w:rsid w:val="00211F80"/>
    <w:rsid w:val="00216738"/>
    <w:rsid w:val="0029639D"/>
    <w:rsid w:val="00326F90"/>
    <w:rsid w:val="004E0686"/>
    <w:rsid w:val="005007B2"/>
    <w:rsid w:val="00596D85"/>
    <w:rsid w:val="0066726C"/>
    <w:rsid w:val="006F6A89"/>
    <w:rsid w:val="00702918"/>
    <w:rsid w:val="007D3607"/>
    <w:rsid w:val="007E595C"/>
    <w:rsid w:val="007E6DE6"/>
    <w:rsid w:val="008269ED"/>
    <w:rsid w:val="00863F94"/>
    <w:rsid w:val="008926A4"/>
    <w:rsid w:val="00894FA3"/>
    <w:rsid w:val="00896E61"/>
    <w:rsid w:val="008C4085"/>
    <w:rsid w:val="00917069"/>
    <w:rsid w:val="009332EC"/>
    <w:rsid w:val="00933A9C"/>
    <w:rsid w:val="0093599E"/>
    <w:rsid w:val="009C2472"/>
    <w:rsid w:val="009C588E"/>
    <w:rsid w:val="00A27CE7"/>
    <w:rsid w:val="00A5554A"/>
    <w:rsid w:val="00AA1D8D"/>
    <w:rsid w:val="00B3753D"/>
    <w:rsid w:val="00B47730"/>
    <w:rsid w:val="00B60FF0"/>
    <w:rsid w:val="00B61405"/>
    <w:rsid w:val="00B854AF"/>
    <w:rsid w:val="00B87758"/>
    <w:rsid w:val="00B920B7"/>
    <w:rsid w:val="00BC1CD1"/>
    <w:rsid w:val="00BF6936"/>
    <w:rsid w:val="00C01E87"/>
    <w:rsid w:val="00C5261E"/>
    <w:rsid w:val="00C5439D"/>
    <w:rsid w:val="00C81EC3"/>
    <w:rsid w:val="00CB0664"/>
    <w:rsid w:val="00CB6CB1"/>
    <w:rsid w:val="00D57DE0"/>
    <w:rsid w:val="00D713F2"/>
    <w:rsid w:val="00DB3188"/>
    <w:rsid w:val="00E01DFB"/>
    <w:rsid w:val="00E32ADC"/>
    <w:rsid w:val="00E515BD"/>
    <w:rsid w:val="00E9641A"/>
    <w:rsid w:val="00F41C2E"/>
    <w:rsid w:val="00F672E0"/>
    <w:rsid w:val="00FA3DCF"/>
    <w:rsid w:val="00FC693F"/>
    <w:rsid w:val="6237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39CA72"/>
  <w14:defaultImageDpi w14:val="300"/>
  <w15:docId w15:val="{3DA16425-C584-2242-9D9A-096BF4FC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007B2"/>
    <w:pPr>
      <w:keepNext/>
      <w:keepLines/>
      <w:numPr>
        <w:numId w:val="13"/>
      </w:numPr>
      <w:spacing w:before="200" w:after="0"/>
      <w:outlineLvl w:val="1"/>
    </w:pPr>
    <w:rPr>
      <w:rFonts w:ascii="Aptos" w:eastAsiaTheme="majorEastAsia" w:hAnsi="Aptos" w:cstheme="majorBidi"/>
      <w:b/>
      <w:bCs/>
      <w:color w:val="9BBB59" w:themeColor="accent3"/>
      <w:lang w:val="fr-CA"/>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007B2"/>
    <w:rPr>
      <w:rFonts w:ascii="Aptos" w:eastAsiaTheme="majorEastAsia" w:hAnsi="Aptos" w:cstheme="majorBidi"/>
      <w:b/>
      <w:bCs/>
      <w:color w:val="9BBB59" w:themeColor="accent3"/>
      <w:lang w:val="fr-CA"/>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en">
    <w:name w:val="Hyperlink"/>
    <w:basedOn w:val="Policepardfaut"/>
    <w:uiPriority w:val="99"/>
    <w:unhideWhenUsed/>
    <w:rsid w:val="007E6DE6"/>
    <w:rPr>
      <w:color w:val="0000FF" w:themeColor="hyperlink"/>
      <w:u w:val="single"/>
    </w:rPr>
  </w:style>
  <w:style w:type="character" w:styleId="Mentionnonrsolue">
    <w:name w:val="Unresolved Mention"/>
    <w:basedOn w:val="Policepardfaut"/>
    <w:uiPriority w:val="99"/>
    <w:semiHidden/>
    <w:unhideWhenUsed/>
    <w:rsid w:val="007E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af.ulaval.ca/wp-content/uploads/2025/04/Liste_depenses_admissibles_POLV2-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f19789-eac8-4f3d-8885-69b93d05b2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AD82B0D7034B46A1D161F551731D2E" ma:contentTypeVersion="11" ma:contentTypeDescription="Crée un document." ma:contentTypeScope="" ma:versionID="1eebaeced130673939e59da7647d11d9">
  <xsd:schema xmlns:xsd="http://www.w3.org/2001/XMLSchema" xmlns:xs="http://www.w3.org/2001/XMLSchema" xmlns:p="http://schemas.microsoft.com/office/2006/metadata/properties" xmlns:ns2="3af19789-eac8-4f3d-8885-69b93d05b28c" targetNamespace="http://schemas.microsoft.com/office/2006/metadata/properties" ma:root="true" ma:fieldsID="120a8ef7442a5968605380ce0a12c495" ns2:_="">
    <xsd:import namespace="3af19789-eac8-4f3d-8885-69b93d05b2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19789-eac8-4f3d-8885-69b93d05b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51D4B-5FFE-4D30-AF3B-A5C5C09026EB}">
  <ds:schemaRefs>
    <ds:schemaRef ds:uri="http://schemas.microsoft.com/office/2006/metadata/properties"/>
    <ds:schemaRef ds:uri="http://schemas.microsoft.com/office/infopath/2007/PartnerControls"/>
    <ds:schemaRef ds:uri="3af19789-eac8-4f3d-8885-69b93d05b28c"/>
  </ds:schemaRefs>
</ds:datastoreItem>
</file>

<file path=customXml/itemProps2.xml><?xml version="1.0" encoding="utf-8"?>
<ds:datastoreItem xmlns:ds="http://schemas.openxmlformats.org/officeDocument/2006/customXml" ds:itemID="{8D48D538-6CB5-49C5-8D33-B2FAB64753BE}">
  <ds:schemaRefs>
    <ds:schemaRef ds:uri="http://schemas.microsoft.com/sharepoint/v3/contenttype/forms"/>
  </ds:schemaRefs>
</ds:datastoreItem>
</file>

<file path=customXml/itemProps3.xml><?xml version="1.0" encoding="utf-8"?>
<ds:datastoreItem xmlns:ds="http://schemas.openxmlformats.org/officeDocument/2006/customXml" ds:itemID="{5089711D-2DF1-48CA-BC14-07B8E5F74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19789-eac8-4f3d-8885-69b93d05b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465</Words>
  <Characters>2558</Characters>
  <Application>Microsoft Office Word</Application>
  <DocSecurity>0</DocSecurity>
  <Lines>21</Lines>
  <Paragraphs>6</Paragraphs>
  <ScaleCrop>false</ScaleCrop>
  <Manager/>
  <Company/>
  <LinksUpToDate>false</LinksUpToDate>
  <CharactersWithSpaces>3017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Jennifer Larouche</cp:lastModifiedBy>
  <cp:revision>44</cp:revision>
  <dcterms:created xsi:type="dcterms:W3CDTF">2025-02-11T13:53:00Z</dcterms:created>
  <dcterms:modified xsi:type="dcterms:W3CDTF">2025-04-23T13:05:00Z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0x01010020AD82B0D7034B46A1D161F551731D2E</vt:lpwstr>
  </property>
  <property fmtid="{D5CDD505-2E9C-101B-9397-08002B2CF9AE}" pid="3" name="MediaServiceImageTags">
    <vt:lpwstr/>
  </property>
</Properties>
</file>