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398E2" w14:textId="56F114C6" w:rsidR="00142038" w:rsidRPr="00702918" w:rsidRDefault="005007B2" w:rsidP="005007B2">
      <w:pPr>
        <w:pStyle w:val="Titre1"/>
        <w:rPr>
          <w:rFonts w:ascii="Aptos" w:hAnsi="Aptos"/>
          <w:color w:val="9BBB59" w:themeColor="accent3"/>
          <w:sz w:val="36"/>
          <w:szCs w:val="36"/>
          <w:lang w:val="fr-CA"/>
        </w:rPr>
      </w:pPr>
      <w:r w:rsidRPr="00702918">
        <w:rPr>
          <w:rFonts w:ascii="Aptos" w:hAnsi="Aptos"/>
          <w:color w:val="9BBB59" w:themeColor="accent3"/>
          <w:sz w:val="36"/>
          <w:szCs w:val="36"/>
          <w:lang w:val="fr-CA"/>
        </w:rPr>
        <w:t>Formulaire de dépôt de projet</w:t>
      </w:r>
    </w:p>
    <w:p w14:paraId="099CDD83" w14:textId="3FC807ED" w:rsidR="00142038" w:rsidRPr="00702918" w:rsidRDefault="00894FA3" w:rsidP="005007B2">
      <w:pPr>
        <w:pStyle w:val="Titre2"/>
      </w:pPr>
      <w:r w:rsidRPr="00702918">
        <w:t xml:space="preserve">Informations </w:t>
      </w:r>
      <w:r w:rsidR="005007B2" w:rsidRPr="00702918">
        <w:t>g</w:t>
      </w:r>
      <w:r w:rsidRPr="00702918">
        <w:t>énérales</w:t>
      </w:r>
    </w:p>
    <w:p w14:paraId="61EAA209" w14:textId="6A46853F" w:rsidR="00142038" w:rsidRPr="00702918" w:rsidRDefault="00894FA3" w:rsidP="623705D1">
      <w:pPr>
        <w:pStyle w:val="Paragraphedeliste"/>
        <w:numPr>
          <w:ilvl w:val="0"/>
          <w:numId w:val="17"/>
        </w:numPr>
        <w:ind w:left="709"/>
        <w:rPr>
          <w:rFonts w:ascii="Aptos" w:hAnsi="Aptos"/>
        </w:rPr>
      </w:pPr>
      <w:r w:rsidRPr="623705D1">
        <w:rPr>
          <w:rFonts w:ascii="Aptos" w:hAnsi="Aptos"/>
        </w:rPr>
        <w:t>Titre du projet (français</w:t>
      </w:r>
      <w:proofErr w:type="gramStart"/>
      <w:r w:rsidRPr="623705D1">
        <w:rPr>
          <w:rFonts w:ascii="Aptos" w:hAnsi="Aptos"/>
        </w:rPr>
        <w:t>) :</w:t>
      </w:r>
      <w:proofErr w:type="gramEnd"/>
    </w:p>
    <w:p w14:paraId="7D60F92F" w14:textId="2A4A505A" w:rsidR="00E9641A" w:rsidRPr="00702918" w:rsidRDefault="00E9641A" w:rsidP="005007B2">
      <w:pPr>
        <w:pStyle w:val="Paragraphedeliste"/>
        <w:numPr>
          <w:ilvl w:val="0"/>
          <w:numId w:val="17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Titre du projet (anglais) :</w:t>
      </w:r>
    </w:p>
    <w:p w14:paraId="76C30114" w14:textId="00E08A27" w:rsidR="005007B2" w:rsidRPr="00702918" w:rsidRDefault="005007B2" w:rsidP="005007B2">
      <w:pPr>
        <w:pStyle w:val="Paragraphedeliste"/>
        <w:numPr>
          <w:ilvl w:val="0"/>
          <w:numId w:val="17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 xml:space="preserve">Chercheuse ou chercheur principal : </w:t>
      </w:r>
    </w:p>
    <w:p w14:paraId="692FF608" w14:textId="64A2B0CB" w:rsidR="00E9641A" w:rsidRPr="00702918" w:rsidRDefault="00E9641A" w:rsidP="005007B2">
      <w:pPr>
        <w:ind w:left="360"/>
        <w:rPr>
          <w:rFonts w:ascii="Aptos" w:hAnsi="Aptos"/>
          <w:b/>
          <w:bCs/>
          <w:lang w:val="fr-CA"/>
        </w:rPr>
      </w:pPr>
      <w:r w:rsidRPr="00702918">
        <w:rPr>
          <w:rFonts w:ascii="Aptos" w:hAnsi="Aptos"/>
          <w:b/>
          <w:bCs/>
          <w:lang w:val="fr-CA"/>
        </w:rPr>
        <w:t>Composition de l’équipe de recherche</w:t>
      </w:r>
    </w:p>
    <w:tbl>
      <w:tblPr>
        <w:tblStyle w:val="Grilledutableau"/>
        <w:tblW w:w="10318" w:type="dxa"/>
        <w:tblInd w:w="-601" w:type="dxa"/>
        <w:tblLook w:val="04A0" w:firstRow="1" w:lastRow="0" w:firstColumn="1" w:lastColumn="0" w:noHBand="0" w:noVBand="1"/>
      </w:tblPr>
      <w:tblGrid>
        <w:gridCol w:w="1854"/>
        <w:gridCol w:w="1995"/>
        <w:gridCol w:w="1659"/>
        <w:gridCol w:w="2273"/>
        <w:gridCol w:w="2537"/>
      </w:tblGrid>
      <w:tr w:rsidR="00E9641A" w:rsidRPr="009A088D" w14:paraId="371299A9" w14:textId="77777777" w:rsidTr="005007B2">
        <w:trPr>
          <w:trHeight w:val="218"/>
        </w:trPr>
        <w:tc>
          <w:tcPr>
            <w:tcW w:w="1854" w:type="dxa"/>
          </w:tcPr>
          <w:p w14:paraId="5E6A71D0" w14:textId="50CECEA3" w:rsidR="00E9641A" w:rsidRPr="00702918" w:rsidRDefault="00E9641A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Nom</w:t>
            </w:r>
          </w:p>
        </w:tc>
        <w:tc>
          <w:tcPr>
            <w:tcW w:w="1995" w:type="dxa"/>
          </w:tcPr>
          <w:p w14:paraId="349D1D58" w14:textId="2A190413" w:rsidR="00E9641A" w:rsidRPr="00702918" w:rsidRDefault="00E9641A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Prénom</w:t>
            </w:r>
          </w:p>
        </w:tc>
        <w:tc>
          <w:tcPr>
            <w:tcW w:w="1659" w:type="dxa"/>
          </w:tcPr>
          <w:p w14:paraId="3A97A754" w14:textId="5CF6AA86" w:rsidR="00E9641A" w:rsidRPr="00702918" w:rsidRDefault="00E9641A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Titre</w:t>
            </w:r>
          </w:p>
        </w:tc>
        <w:tc>
          <w:tcPr>
            <w:tcW w:w="2273" w:type="dxa"/>
          </w:tcPr>
          <w:p w14:paraId="0A7B7836" w14:textId="2B8C7384" w:rsidR="00E9641A" w:rsidRPr="00702918" w:rsidRDefault="00E9641A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Établissement affilié</w:t>
            </w:r>
          </w:p>
        </w:tc>
        <w:tc>
          <w:tcPr>
            <w:tcW w:w="2537" w:type="dxa"/>
          </w:tcPr>
          <w:p w14:paraId="3DBF6EC8" w14:textId="29C855A5" w:rsidR="00E9641A" w:rsidRPr="00702918" w:rsidRDefault="00E9641A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Regroupement(s) stratégiques (s) FRQ</w:t>
            </w:r>
          </w:p>
        </w:tc>
      </w:tr>
      <w:tr w:rsidR="00E9641A" w:rsidRPr="009A088D" w14:paraId="3B5EA1E3" w14:textId="77777777" w:rsidTr="00E9641A">
        <w:trPr>
          <w:trHeight w:val="295"/>
        </w:trPr>
        <w:tc>
          <w:tcPr>
            <w:tcW w:w="1854" w:type="dxa"/>
          </w:tcPr>
          <w:p w14:paraId="5F9DCAC6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95" w:type="dxa"/>
          </w:tcPr>
          <w:p w14:paraId="4378FABA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59" w:type="dxa"/>
          </w:tcPr>
          <w:p w14:paraId="46DA2BD2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273" w:type="dxa"/>
          </w:tcPr>
          <w:p w14:paraId="13378186" w14:textId="66FB0420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537" w:type="dxa"/>
          </w:tcPr>
          <w:p w14:paraId="53709DE3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</w:tr>
      <w:tr w:rsidR="00E9641A" w:rsidRPr="009A088D" w14:paraId="7AF15030" w14:textId="77777777" w:rsidTr="00E9641A">
        <w:trPr>
          <w:trHeight w:val="283"/>
        </w:trPr>
        <w:tc>
          <w:tcPr>
            <w:tcW w:w="1854" w:type="dxa"/>
          </w:tcPr>
          <w:p w14:paraId="387551B7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95" w:type="dxa"/>
          </w:tcPr>
          <w:p w14:paraId="07CCA191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59" w:type="dxa"/>
          </w:tcPr>
          <w:p w14:paraId="580BBD85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273" w:type="dxa"/>
          </w:tcPr>
          <w:p w14:paraId="505EE11C" w14:textId="3ACFFC38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537" w:type="dxa"/>
          </w:tcPr>
          <w:p w14:paraId="62EEDA2B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</w:tr>
      <w:tr w:rsidR="00E9641A" w:rsidRPr="009A088D" w14:paraId="1BF9D65D" w14:textId="77777777" w:rsidTr="00E9641A">
        <w:trPr>
          <w:trHeight w:val="295"/>
        </w:trPr>
        <w:tc>
          <w:tcPr>
            <w:tcW w:w="1854" w:type="dxa"/>
          </w:tcPr>
          <w:p w14:paraId="169E3F19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95" w:type="dxa"/>
          </w:tcPr>
          <w:p w14:paraId="4FE754F5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59" w:type="dxa"/>
          </w:tcPr>
          <w:p w14:paraId="22F01742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273" w:type="dxa"/>
          </w:tcPr>
          <w:p w14:paraId="78B321A7" w14:textId="5572749A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537" w:type="dxa"/>
          </w:tcPr>
          <w:p w14:paraId="0B1EFE08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</w:tr>
      <w:tr w:rsidR="00E9641A" w:rsidRPr="009A088D" w14:paraId="51D24079" w14:textId="77777777" w:rsidTr="00E9641A">
        <w:trPr>
          <w:trHeight w:val="283"/>
        </w:trPr>
        <w:tc>
          <w:tcPr>
            <w:tcW w:w="1854" w:type="dxa"/>
          </w:tcPr>
          <w:p w14:paraId="5AA18107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95" w:type="dxa"/>
          </w:tcPr>
          <w:p w14:paraId="00DFE22F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59" w:type="dxa"/>
          </w:tcPr>
          <w:p w14:paraId="257F1AB6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273" w:type="dxa"/>
          </w:tcPr>
          <w:p w14:paraId="27F4C31F" w14:textId="6FB8F43F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537" w:type="dxa"/>
          </w:tcPr>
          <w:p w14:paraId="73EE4FE1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</w:tr>
      <w:tr w:rsidR="00E9641A" w:rsidRPr="009A088D" w14:paraId="22DC292D" w14:textId="77777777" w:rsidTr="00E9641A">
        <w:trPr>
          <w:trHeight w:val="283"/>
        </w:trPr>
        <w:tc>
          <w:tcPr>
            <w:tcW w:w="1854" w:type="dxa"/>
          </w:tcPr>
          <w:p w14:paraId="0A004790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95" w:type="dxa"/>
          </w:tcPr>
          <w:p w14:paraId="47C61E7A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59" w:type="dxa"/>
          </w:tcPr>
          <w:p w14:paraId="16F81CBC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273" w:type="dxa"/>
          </w:tcPr>
          <w:p w14:paraId="168C0CE2" w14:textId="18307B55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537" w:type="dxa"/>
          </w:tcPr>
          <w:p w14:paraId="15D6F66C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</w:tr>
    </w:tbl>
    <w:p w14:paraId="27CD51A1" w14:textId="77777777" w:rsidR="00E9641A" w:rsidRPr="00702918" w:rsidRDefault="00E9641A">
      <w:pPr>
        <w:rPr>
          <w:rFonts w:ascii="Aptos" w:hAnsi="Aptos"/>
          <w:lang w:val="fr-CA"/>
        </w:rPr>
      </w:pPr>
    </w:p>
    <w:p w14:paraId="3864D3A3" w14:textId="50AE3437" w:rsidR="00142038" w:rsidRPr="00702918" w:rsidRDefault="00894FA3" w:rsidP="005007B2">
      <w:pPr>
        <w:pStyle w:val="Paragraphedeliste"/>
        <w:numPr>
          <w:ilvl w:val="0"/>
          <w:numId w:val="20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Collaborateurs (si applicable) :</w:t>
      </w:r>
    </w:p>
    <w:p w14:paraId="0F17DCF9" w14:textId="468F31CC" w:rsidR="00142038" w:rsidRPr="00702918" w:rsidRDefault="00894FA3" w:rsidP="005007B2">
      <w:pPr>
        <w:pStyle w:val="Paragraphedeliste"/>
        <w:numPr>
          <w:ilvl w:val="0"/>
          <w:numId w:val="20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Durée du projet : (max. 18 mois, ou 24 mois avec financement MITACS)</w:t>
      </w:r>
    </w:p>
    <w:p w14:paraId="2184FE3F" w14:textId="073DAB07" w:rsidR="00142038" w:rsidRPr="00702918" w:rsidRDefault="00894FA3" w:rsidP="005007B2">
      <w:pPr>
        <w:pStyle w:val="Paragraphedeliste"/>
        <w:numPr>
          <w:ilvl w:val="0"/>
          <w:numId w:val="20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Montant demandé : (maximum 30 000 $)</w:t>
      </w:r>
    </w:p>
    <w:p w14:paraId="061A7CCC" w14:textId="74E845CB" w:rsidR="00142038" w:rsidRPr="00702918" w:rsidRDefault="00894FA3" w:rsidP="005007B2">
      <w:pPr>
        <w:pStyle w:val="Titre2"/>
      </w:pPr>
      <w:r w:rsidRPr="00702918">
        <w:t xml:space="preserve">Résumé du </w:t>
      </w:r>
      <w:r w:rsidR="00E9641A" w:rsidRPr="00702918">
        <w:t>p</w:t>
      </w:r>
      <w:r w:rsidRPr="00702918">
        <w:t>rojet (max. 1 page)</w:t>
      </w:r>
    </w:p>
    <w:p w14:paraId="413263A5" w14:textId="77777777" w:rsidR="00142038" w:rsidRDefault="00894FA3">
      <w:pPr>
        <w:rPr>
          <w:rFonts w:ascii="Aptos" w:hAnsi="Aptos"/>
          <w:i/>
          <w:iCs/>
          <w:lang w:val="fr-CA"/>
        </w:rPr>
      </w:pPr>
      <w:r w:rsidRPr="00702918">
        <w:rPr>
          <w:rFonts w:ascii="Aptos" w:hAnsi="Aptos"/>
          <w:i/>
          <w:iCs/>
          <w:lang w:val="fr-CA"/>
        </w:rPr>
        <w:t>Fournir un résumé concis du projet en français et en anglais. Ce résumé pourra être utilisé à des fins de communication publique.</w:t>
      </w:r>
    </w:p>
    <w:p w14:paraId="7899928A" w14:textId="77777777" w:rsidR="00702918" w:rsidRPr="00702918" w:rsidRDefault="00702918">
      <w:pPr>
        <w:rPr>
          <w:rFonts w:ascii="Aptos" w:hAnsi="Aptos"/>
          <w:i/>
          <w:iCs/>
          <w:lang w:val="fr-CA"/>
        </w:rPr>
      </w:pPr>
    </w:p>
    <w:p w14:paraId="452579FF" w14:textId="00CD97C9" w:rsidR="00142038" w:rsidRPr="00702918" w:rsidRDefault="00894FA3" w:rsidP="005007B2">
      <w:pPr>
        <w:pStyle w:val="Titre2"/>
      </w:pPr>
      <w:r w:rsidRPr="00702918">
        <w:t xml:space="preserve">Description du </w:t>
      </w:r>
      <w:r w:rsidR="00E9641A" w:rsidRPr="00702918">
        <w:t>p</w:t>
      </w:r>
      <w:r w:rsidRPr="00702918">
        <w:t>rojet (max. 2 pages)</w:t>
      </w:r>
    </w:p>
    <w:p w14:paraId="49C6094C" w14:textId="4243EA4D" w:rsidR="00142038" w:rsidRPr="00702918" w:rsidRDefault="00894FA3" w:rsidP="00702918">
      <w:pPr>
        <w:pStyle w:val="Paragraphedeliste"/>
        <w:numPr>
          <w:ilvl w:val="0"/>
          <w:numId w:val="32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Contexte et problématique :</w:t>
      </w:r>
    </w:p>
    <w:p w14:paraId="7271107A" w14:textId="77777777" w:rsidR="00702918" w:rsidRPr="00702918" w:rsidRDefault="00702918" w:rsidP="00702918">
      <w:pPr>
        <w:rPr>
          <w:rFonts w:ascii="Aptos" w:hAnsi="Aptos"/>
          <w:lang w:val="fr-CA"/>
        </w:rPr>
      </w:pPr>
    </w:p>
    <w:p w14:paraId="34BEEF2B" w14:textId="2825D912" w:rsidR="00702918" w:rsidRDefault="00894FA3" w:rsidP="00702918">
      <w:pPr>
        <w:pStyle w:val="Paragraphedeliste"/>
        <w:numPr>
          <w:ilvl w:val="0"/>
          <w:numId w:val="32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Objectifs :</w:t>
      </w:r>
    </w:p>
    <w:p w14:paraId="6525699C" w14:textId="77777777" w:rsidR="00702918" w:rsidRPr="00702918" w:rsidRDefault="00702918" w:rsidP="00702918">
      <w:pPr>
        <w:pStyle w:val="Paragraphedeliste"/>
        <w:rPr>
          <w:rFonts w:ascii="Aptos" w:hAnsi="Aptos"/>
          <w:lang w:val="fr-CA"/>
        </w:rPr>
      </w:pPr>
    </w:p>
    <w:p w14:paraId="1D508304" w14:textId="77777777" w:rsidR="00702918" w:rsidRPr="00702918" w:rsidRDefault="00702918" w:rsidP="00702918">
      <w:pPr>
        <w:rPr>
          <w:rFonts w:ascii="Aptos" w:hAnsi="Aptos"/>
          <w:lang w:val="fr-CA"/>
        </w:rPr>
      </w:pPr>
    </w:p>
    <w:p w14:paraId="64670416" w14:textId="69F74A86" w:rsidR="00142038" w:rsidRDefault="00894FA3" w:rsidP="00702918">
      <w:pPr>
        <w:pStyle w:val="Paragraphedeliste"/>
        <w:numPr>
          <w:ilvl w:val="0"/>
          <w:numId w:val="32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Méthodologie et plan de réalisation :</w:t>
      </w:r>
    </w:p>
    <w:p w14:paraId="0EC75187" w14:textId="77777777" w:rsidR="00702918" w:rsidRPr="00702918" w:rsidRDefault="00702918" w:rsidP="00702918">
      <w:pPr>
        <w:rPr>
          <w:rFonts w:ascii="Aptos" w:hAnsi="Aptos"/>
          <w:lang w:val="fr-CA"/>
        </w:rPr>
      </w:pPr>
    </w:p>
    <w:p w14:paraId="5F14A153" w14:textId="23FC42EE" w:rsidR="00142038" w:rsidRPr="00702918" w:rsidRDefault="00894FA3" w:rsidP="00702918">
      <w:pPr>
        <w:pStyle w:val="Paragraphedeliste"/>
        <w:numPr>
          <w:ilvl w:val="0"/>
          <w:numId w:val="32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lastRenderedPageBreak/>
        <w:t>Échéancier prévisionnel : (Ex. Gantt, tableau</w:t>
      </w:r>
      <w:r w:rsidR="00702918" w:rsidRPr="00702918">
        <w:rPr>
          <w:rFonts w:ascii="Aptos" w:hAnsi="Aptos"/>
          <w:lang w:val="fr-CA"/>
        </w:rPr>
        <w:t xml:space="preserve"> ci-dessous</w:t>
      </w:r>
      <w:r w:rsidRPr="00702918">
        <w:rPr>
          <w:rFonts w:ascii="Aptos" w:hAnsi="Aptos"/>
          <w:lang w:val="fr-CA"/>
        </w:rPr>
        <w:t>)</w:t>
      </w:r>
    </w:p>
    <w:tbl>
      <w:tblPr>
        <w:tblStyle w:val="Grilledutableau"/>
        <w:tblW w:w="10305" w:type="dxa"/>
        <w:tblInd w:w="-601" w:type="dxa"/>
        <w:tblLook w:val="04A0" w:firstRow="1" w:lastRow="0" w:firstColumn="1" w:lastColumn="0" w:noHBand="0" w:noVBand="1"/>
      </w:tblPr>
      <w:tblGrid>
        <w:gridCol w:w="3435"/>
        <w:gridCol w:w="3435"/>
        <w:gridCol w:w="3435"/>
      </w:tblGrid>
      <w:tr w:rsidR="00E9641A" w:rsidRPr="00702918" w14:paraId="4BF0FBB9" w14:textId="77777777" w:rsidTr="005007B2">
        <w:trPr>
          <w:trHeight w:val="274"/>
        </w:trPr>
        <w:tc>
          <w:tcPr>
            <w:tcW w:w="3435" w:type="dxa"/>
          </w:tcPr>
          <w:p w14:paraId="17BB7952" w14:textId="747223E2" w:rsidR="00E9641A" w:rsidRPr="00702918" w:rsidRDefault="00E9641A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Objectifs</w:t>
            </w:r>
          </w:p>
        </w:tc>
        <w:tc>
          <w:tcPr>
            <w:tcW w:w="3435" w:type="dxa"/>
          </w:tcPr>
          <w:p w14:paraId="0E29FC3C" w14:textId="0553A1C8" w:rsidR="00E9641A" w:rsidRPr="00702918" w:rsidRDefault="00E9641A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Activités</w:t>
            </w:r>
          </w:p>
        </w:tc>
        <w:tc>
          <w:tcPr>
            <w:tcW w:w="3435" w:type="dxa"/>
          </w:tcPr>
          <w:p w14:paraId="7BBE3B2C" w14:textId="4EC348F0" w:rsidR="00E9641A" w:rsidRPr="00702918" w:rsidRDefault="00E9641A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Échéancier</w:t>
            </w:r>
          </w:p>
        </w:tc>
      </w:tr>
      <w:tr w:rsidR="00E9641A" w:rsidRPr="00702918" w14:paraId="21DEC56E" w14:textId="77777777" w:rsidTr="005007B2">
        <w:trPr>
          <w:trHeight w:val="274"/>
        </w:trPr>
        <w:tc>
          <w:tcPr>
            <w:tcW w:w="3435" w:type="dxa"/>
          </w:tcPr>
          <w:p w14:paraId="76F5C1E5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435" w:type="dxa"/>
          </w:tcPr>
          <w:p w14:paraId="4D1C584A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435" w:type="dxa"/>
          </w:tcPr>
          <w:p w14:paraId="5373F083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</w:tr>
      <w:tr w:rsidR="00E9641A" w:rsidRPr="00702918" w14:paraId="4EDB728B" w14:textId="77777777" w:rsidTr="005007B2">
        <w:trPr>
          <w:trHeight w:val="286"/>
        </w:trPr>
        <w:tc>
          <w:tcPr>
            <w:tcW w:w="3435" w:type="dxa"/>
          </w:tcPr>
          <w:p w14:paraId="7A48DFC1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435" w:type="dxa"/>
          </w:tcPr>
          <w:p w14:paraId="58BCE44D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435" w:type="dxa"/>
          </w:tcPr>
          <w:p w14:paraId="618F3B1B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</w:tr>
      <w:tr w:rsidR="00E9641A" w:rsidRPr="00702918" w14:paraId="0CE2E087" w14:textId="77777777" w:rsidTr="005007B2">
        <w:trPr>
          <w:trHeight w:val="274"/>
        </w:trPr>
        <w:tc>
          <w:tcPr>
            <w:tcW w:w="3435" w:type="dxa"/>
          </w:tcPr>
          <w:p w14:paraId="53C62260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435" w:type="dxa"/>
          </w:tcPr>
          <w:p w14:paraId="73219B95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435" w:type="dxa"/>
          </w:tcPr>
          <w:p w14:paraId="6B5A93BE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</w:tr>
      <w:tr w:rsidR="00E9641A" w:rsidRPr="00702918" w14:paraId="1FD461BB" w14:textId="77777777" w:rsidTr="005007B2">
        <w:trPr>
          <w:trHeight w:val="274"/>
        </w:trPr>
        <w:tc>
          <w:tcPr>
            <w:tcW w:w="3435" w:type="dxa"/>
          </w:tcPr>
          <w:p w14:paraId="76CC624C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435" w:type="dxa"/>
          </w:tcPr>
          <w:p w14:paraId="19E3F3D9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435" w:type="dxa"/>
          </w:tcPr>
          <w:p w14:paraId="590E976F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</w:tr>
    </w:tbl>
    <w:p w14:paraId="64B635AB" w14:textId="77777777" w:rsidR="00E9641A" w:rsidRPr="00702918" w:rsidRDefault="00E9641A">
      <w:pPr>
        <w:rPr>
          <w:rFonts w:ascii="Aptos" w:hAnsi="Aptos"/>
          <w:lang w:val="fr-CA"/>
        </w:rPr>
      </w:pPr>
    </w:p>
    <w:p w14:paraId="357DC51E" w14:textId="5B10F11E" w:rsidR="00142038" w:rsidRPr="00702918" w:rsidRDefault="00894FA3" w:rsidP="005007B2">
      <w:pPr>
        <w:pStyle w:val="Titre2"/>
      </w:pPr>
      <w:r w:rsidRPr="00702918">
        <w:t>Membres de l'équipe</w:t>
      </w:r>
    </w:p>
    <w:p w14:paraId="3A85B703" w14:textId="0B18DAFE" w:rsidR="00142038" w:rsidRDefault="00894FA3" w:rsidP="005007B2">
      <w:pPr>
        <w:jc w:val="both"/>
        <w:rPr>
          <w:rFonts w:ascii="Aptos" w:hAnsi="Aptos"/>
          <w:i/>
          <w:iCs/>
          <w:lang w:val="fr-CA"/>
        </w:rPr>
      </w:pPr>
      <w:r w:rsidRPr="00702918">
        <w:rPr>
          <w:rFonts w:ascii="Aptos" w:hAnsi="Aptos"/>
          <w:i/>
          <w:iCs/>
          <w:lang w:val="fr-CA"/>
        </w:rPr>
        <w:t>Détailler les noms, affiliations et expertises des chercheuses et chercheurs impliqués. Expliquer en quoi leurs compétences sont complémentaires et essentielles à la réussite du projet.</w:t>
      </w:r>
    </w:p>
    <w:p w14:paraId="50259E30" w14:textId="77777777" w:rsidR="00702918" w:rsidRPr="00702918" w:rsidRDefault="00702918" w:rsidP="005007B2">
      <w:pPr>
        <w:jc w:val="both"/>
        <w:rPr>
          <w:rFonts w:ascii="Aptos" w:hAnsi="Aptos"/>
          <w:i/>
          <w:iCs/>
          <w:lang w:val="fr-CA"/>
        </w:rPr>
      </w:pPr>
    </w:p>
    <w:p w14:paraId="5A20F909" w14:textId="7E7F1DCD" w:rsidR="00142038" w:rsidRPr="00702918" w:rsidRDefault="00894FA3" w:rsidP="005007B2">
      <w:pPr>
        <w:pStyle w:val="Titre2"/>
      </w:pPr>
      <w:r w:rsidRPr="00702918">
        <w:t xml:space="preserve">Résultats </w:t>
      </w:r>
      <w:r w:rsidR="00E9641A" w:rsidRPr="00702918">
        <w:t>a</w:t>
      </w:r>
      <w:r w:rsidRPr="00702918">
        <w:t xml:space="preserve">ttendus et </w:t>
      </w:r>
      <w:r w:rsidR="00E9641A" w:rsidRPr="00702918">
        <w:t>p</w:t>
      </w:r>
      <w:r w:rsidRPr="00702918">
        <w:t>erspectives</w:t>
      </w:r>
      <w:r w:rsidR="00702918" w:rsidRPr="00702918">
        <w:t xml:space="preserve"> à court et moyen terme</w:t>
      </w:r>
      <w:r w:rsidRPr="00702918">
        <w:t xml:space="preserve"> (max. 1 page)</w:t>
      </w:r>
    </w:p>
    <w:p w14:paraId="016405D6" w14:textId="7540A19B" w:rsidR="00702918" w:rsidRDefault="00702918" w:rsidP="00702918">
      <w:pPr>
        <w:jc w:val="both"/>
        <w:rPr>
          <w:rFonts w:ascii="Aptos" w:hAnsi="Aptos"/>
          <w:i/>
          <w:iCs/>
          <w:lang w:val="fr-CA"/>
        </w:rPr>
      </w:pPr>
      <w:r w:rsidRPr="00702918">
        <w:rPr>
          <w:rFonts w:ascii="Aptos" w:hAnsi="Aptos"/>
          <w:i/>
          <w:iCs/>
          <w:lang w:val="fr-CA"/>
        </w:rPr>
        <w:t>Décrire les résultats attendus</w:t>
      </w:r>
      <w:r w:rsidRPr="00702918" w:rsidDel="00A97DFE">
        <w:rPr>
          <w:rFonts w:ascii="Aptos" w:hAnsi="Aptos"/>
          <w:i/>
          <w:iCs/>
          <w:lang w:val="fr-CA"/>
        </w:rPr>
        <w:t xml:space="preserve"> </w:t>
      </w:r>
      <w:r w:rsidRPr="00702918">
        <w:rPr>
          <w:rFonts w:ascii="Aptos" w:hAnsi="Aptos"/>
          <w:i/>
          <w:iCs/>
          <w:lang w:val="fr-CA"/>
        </w:rPr>
        <w:t>pour les parties utilisatrices et les perspectives de développement prévues pour l’industrie bioalimentaire au Québec dans le court et moyen terme.</w:t>
      </w:r>
    </w:p>
    <w:p w14:paraId="35917BD3" w14:textId="77777777" w:rsidR="00702918" w:rsidRPr="00702918" w:rsidRDefault="00702918" w:rsidP="00702918">
      <w:pPr>
        <w:jc w:val="both"/>
        <w:rPr>
          <w:rFonts w:ascii="Aptos" w:hAnsi="Aptos"/>
          <w:i/>
          <w:iCs/>
          <w:lang w:val="fr-CA"/>
        </w:rPr>
      </w:pPr>
    </w:p>
    <w:p w14:paraId="6D972D7D" w14:textId="6A70E5AA" w:rsidR="00142038" w:rsidRPr="00702918" w:rsidRDefault="00894FA3" w:rsidP="005007B2">
      <w:pPr>
        <w:pStyle w:val="Titre2"/>
      </w:pPr>
      <w:r w:rsidRPr="00702918">
        <w:t xml:space="preserve">Plan de </w:t>
      </w:r>
      <w:r w:rsidR="00702918" w:rsidRPr="00702918">
        <w:t>m</w:t>
      </w:r>
      <w:r w:rsidRPr="00702918">
        <w:t xml:space="preserve">obilisation des </w:t>
      </w:r>
      <w:r w:rsidR="00702918" w:rsidRPr="00702918">
        <w:t>c</w:t>
      </w:r>
      <w:r w:rsidRPr="00702918">
        <w:t>onnaissances (max. 1 page)</w:t>
      </w:r>
    </w:p>
    <w:p w14:paraId="79369379" w14:textId="3DC47A1A" w:rsidR="00702918" w:rsidRPr="00702918" w:rsidRDefault="00702918" w:rsidP="00702918">
      <w:pPr>
        <w:rPr>
          <w:rFonts w:ascii="Aptos" w:hAnsi="Aptos"/>
          <w:i/>
          <w:iCs/>
          <w:lang w:val="fr-CA"/>
        </w:rPr>
      </w:pPr>
      <w:r w:rsidRPr="00702918">
        <w:rPr>
          <w:rFonts w:ascii="Aptos" w:hAnsi="Aptos"/>
          <w:i/>
          <w:iCs/>
          <w:lang w:val="fr-CA"/>
        </w:rPr>
        <w:t>Définir les parties utilisatrices du projet, préciser les stratégies de diffusion des résultats et les actions prévues pour mobiliser les connaissances auprès des parties utilisatrices.</w:t>
      </w:r>
    </w:p>
    <w:p w14:paraId="371A3D71" w14:textId="77777777" w:rsidR="00702918" w:rsidRPr="00702918" w:rsidRDefault="00702918" w:rsidP="00702918">
      <w:pPr>
        <w:rPr>
          <w:rFonts w:ascii="Aptos" w:hAnsi="Aptos"/>
          <w:i/>
          <w:iCs/>
          <w:lang w:val="fr-CA"/>
        </w:rPr>
      </w:pPr>
    </w:p>
    <w:p w14:paraId="66D43012" w14:textId="0B50B65F" w:rsidR="00702918" w:rsidRPr="00702918" w:rsidRDefault="00894FA3" w:rsidP="00702918">
      <w:pPr>
        <w:pStyle w:val="Titre2"/>
      </w:pPr>
      <w:r w:rsidRPr="00702918">
        <w:t xml:space="preserve">Budget </w:t>
      </w:r>
      <w:r w:rsidR="00E9641A" w:rsidRPr="00702918">
        <w:t>d</w:t>
      </w:r>
      <w:r w:rsidRPr="00702918">
        <w:t xml:space="preserve">étaillé et </w:t>
      </w:r>
      <w:r w:rsidR="00E9641A" w:rsidRPr="00702918">
        <w:t>j</w:t>
      </w:r>
      <w:r w:rsidRPr="00702918">
        <w:t xml:space="preserve">ustification des </w:t>
      </w:r>
      <w:r w:rsidR="004E0686" w:rsidRPr="00702918">
        <w:t>f</w:t>
      </w:r>
      <w:r w:rsidRPr="00702918">
        <w:t>onds (max. 1 page)</w:t>
      </w:r>
    </w:p>
    <w:p w14:paraId="12432006" w14:textId="7DBF6C6E" w:rsidR="00702918" w:rsidRPr="00702918" w:rsidRDefault="00702918" w:rsidP="00702918">
      <w:pPr>
        <w:rPr>
          <w:rFonts w:ascii="Aptos" w:hAnsi="Aptos"/>
          <w:i/>
          <w:iCs/>
          <w:lang w:val="fr-CA"/>
        </w:rPr>
      </w:pPr>
      <w:r w:rsidRPr="00702918">
        <w:rPr>
          <w:rFonts w:ascii="Aptos" w:hAnsi="Aptos"/>
          <w:i/>
          <w:iCs/>
          <w:lang w:val="fr-CA"/>
        </w:rPr>
        <w:t xml:space="preserve">Détailler le budget, en justifiant les dépenses demandées en lien avec les objectifs du </w:t>
      </w:r>
      <w:r w:rsidRPr="00702918" w:rsidDel="00F8039D">
        <w:rPr>
          <w:rFonts w:ascii="Aptos" w:hAnsi="Aptos"/>
          <w:i/>
          <w:iCs/>
          <w:lang w:val="fr-CA"/>
        </w:rPr>
        <w:t>projet</w:t>
      </w:r>
      <w:r w:rsidRPr="00702918">
        <w:rPr>
          <w:rFonts w:ascii="Aptos" w:hAnsi="Aptos"/>
          <w:i/>
          <w:iCs/>
          <w:lang w:val="fr-CA"/>
        </w:rPr>
        <w:t xml:space="preserve">. </w:t>
      </w:r>
      <w:r w:rsidRPr="00702918" w:rsidDel="00253C19">
        <w:rPr>
          <w:rFonts w:ascii="Aptos" w:hAnsi="Aptos"/>
          <w:i/>
          <w:iCs/>
          <w:lang w:val="fr-CA"/>
        </w:rPr>
        <w:t>P</w:t>
      </w:r>
      <w:r w:rsidRPr="00702918">
        <w:rPr>
          <w:rFonts w:ascii="Aptos" w:hAnsi="Aptos"/>
          <w:i/>
          <w:iCs/>
          <w:lang w:val="fr-CA"/>
        </w:rPr>
        <w:t>réciser la répartition des fonds entre les membres de l’équipe, si applicable.</w:t>
      </w:r>
    </w:p>
    <w:p w14:paraId="653F00B4" w14:textId="1FF88FAC" w:rsidR="00702918" w:rsidRPr="00702918" w:rsidRDefault="00702918" w:rsidP="00702918">
      <w:pPr>
        <w:pStyle w:val="Titre2"/>
        <w:numPr>
          <w:ilvl w:val="1"/>
          <w:numId w:val="13"/>
        </w:numPr>
        <w:rPr>
          <w:b w:val="0"/>
          <w:bCs w:val="0"/>
        </w:rPr>
      </w:pPr>
      <w:r w:rsidRPr="00702918">
        <w:rPr>
          <w:b w:val="0"/>
          <w:bCs w:val="0"/>
        </w:rPr>
        <w:t>Coût</w:t>
      </w:r>
      <w:r w:rsidR="00894FA3">
        <w:rPr>
          <w:b w:val="0"/>
          <w:bCs w:val="0"/>
        </w:rPr>
        <w:t>s</w:t>
      </w:r>
      <w:r w:rsidRPr="00702918">
        <w:rPr>
          <w:b w:val="0"/>
          <w:bCs w:val="0"/>
        </w:rPr>
        <w:t xml:space="preserve"> salaria</w:t>
      </w:r>
      <w:r w:rsidR="00894FA3">
        <w:rPr>
          <w:b w:val="0"/>
          <w:bCs w:val="0"/>
        </w:rPr>
        <w:t>ux</w:t>
      </w:r>
    </w:p>
    <w:p w14:paraId="1CB98E32" w14:textId="4D17CB36" w:rsidR="00702918" w:rsidRPr="00702918" w:rsidRDefault="00702918" w:rsidP="00702918">
      <w:pPr>
        <w:rPr>
          <w:rFonts w:ascii="Aptos" w:hAnsi="Aptos"/>
          <w:i/>
          <w:iCs/>
          <w:lang w:val="fr-CA"/>
        </w:rPr>
      </w:pPr>
      <w:r w:rsidRPr="00702918">
        <w:rPr>
          <w:rFonts w:ascii="Aptos" w:hAnsi="Aptos"/>
          <w:i/>
          <w:iCs/>
          <w:lang w:val="fr-CA"/>
        </w:rPr>
        <w:t>Veuillez ajouter des lignes au besoin.</w:t>
      </w:r>
    </w:p>
    <w:tbl>
      <w:tblPr>
        <w:tblStyle w:val="Grilledutableau"/>
        <w:tblW w:w="10486" w:type="dxa"/>
        <w:tblInd w:w="-998" w:type="dxa"/>
        <w:tblLook w:val="04A0" w:firstRow="1" w:lastRow="0" w:firstColumn="1" w:lastColumn="0" w:noHBand="0" w:noVBand="1"/>
      </w:tblPr>
      <w:tblGrid>
        <w:gridCol w:w="2145"/>
        <w:gridCol w:w="1797"/>
        <w:gridCol w:w="1596"/>
        <w:gridCol w:w="1318"/>
        <w:gridCol w:w="1205"/>
        <w:gridCol w:w="1080"/>
        <w:gridCol w:w="1345"/>
      </w:tblGrid>
      <w:tr w:rsidR="004E0686" w:rsidRPr="009A088D" w14:paraId="5A7D7BA7" w14:textId="77777777" w:rsidTr="00702918">
        <w:trPr>
          <w:trHeight w:val="85"/>
        </w:trPr>
        <w:tc>
          <w:tcPr>
            <w:tcW w:w="2145" w:type="dxa"/>
          </w:tcPr>
          <w:p w14:paraId="2C48664C" w14:textId="341C3D6F" w:rsidR="004E0686" w:rsidRPr="00702918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  <w:r w:rsidRPr="00702918"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>Nom de la personne</w:t>
            </w:r>
          </w:p>
        </w:tc>
        <w:tc>
          <w:tcPr>
            <w:tcW w:w="1797" w:type="dxa"/>
          </w:tcPr>
          <w:p w14:paraId="70892EF9" w14:textId="77777777" w:rsidR="004E0686" w:rsidRPr="00702918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  <w:r w:rsidRPr="00702918"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>Rôle dans le cadre du projet</w:t>
            </w:r>
          </w:p>
        </w:tc>
        <w:tc>
          <w:tcPr>
            <w:tcW w:w="1596" w:type="dxa"/>
          </w:tcPr>
          <w:p w14:paraId="59DBFD97" w14:textId="77777777" w:rsidR="004E0686" w:rsidRPr="00702918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  <w:r w:rsidRPr="00702918"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>Taux de rémunération</w:t>
            </w:r>
          </w:p>
        </w:tc>
        <w:tc>
          <w:tcPr>
            <w:tcW w:w="1318" w:type="dxa"/>
          </w:tcPr>
          <w:p w14:paraId="679C82B6" w14:textId="77777777" w:rsidR="004E0686" w:rsidRPr="00702918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  <w:r w:rsidRPr="00702918"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>Fréquence</w:t>
            </w:r>
          </w:p>
        </w:tc>
        <w:tc>
          <w:tcPr>
            <w:tcW w:w="1205" w:type="dxa"/>
          </w:tcPr>
          <w:p w14:paraId="7A4F7FCB" w14:textId="77777777" w:rsidR="004E0686" w:rsidRPr="00702918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  <w:r w:rsidRPr="00702918"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>Nombre d’unité</w:t>
            </w:r>
          </w:p>
        </w:tc>
        <w:tc>
          <w:tcPr>
            <w:tcW w:w="1080" w:type="dxa"/>
          </w:tcPr>
          <w:p w14:paraId="56E67C5D" w14:textId="77777777" w:rsidR="004E0686" w:rsidRPr="00702918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  <w:r w:rsidRPr="00702918"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>Total</w:t>
            </w:r>
          </w:p>
        </w:tc>
        <w:tc>
          <w:tcPr>
            <w:tcW w:w="1345" w:type="dxa"/>
          </w:tcPr>
          <w:p w14:paraId="633DF218" w14:textId="77777777" w:rsidR="004E0686" w:rsidRPr="00702918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  <w:r w:rsidRPr="00702918"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>Nombre d’heures de travail/jour</w:t>
            </w:r>
          </w:p>
        </w:tc>
      </w:tr>
      <w:tr w:rsidR="004E0686" w:rsidRPr="009A088D" w14:paraId="0890925A" w14:textId="77777777" w:rsidTr="00702918">
        <w:trPr>
          <w:trHeight w:val="85"/>
        </w:trPr>
        <w:tc>
          <w:tcPr>
            <w:tcW w:w="2145" w:type="dxa"/>
          </w:tcPr>
          <w:p w14:paraId="1AFD95F4" w14:textId="2F880CC3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797" w:type="dxa"/>
          </w:tcPr>
          <w:p w14:paraId="0D6E74C8" w14:textId="2696E6E5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596" w:type="dxa"/>
          </w:tcPr>
          <w:p w14:paraId="6182C68A" w14:textId="305A55BE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318" w:type="dxa"/>
          </w:tcPr>
          <w:p w14:paraId="71078A93" w14:textId="7FD9F160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205" w:type="dxa"/>
          </w:tcPr>
          <w:p w14:paraId="495C1F90" w14:textId="32644207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</w:tcPr>
          <w:p w14:paraId="6E33C262" w14:textId="5DE0177B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345" w:type="dxa"/>
          </w:tcPr>
          <w:p w14:paraId="52B51918" w14:textId="79079F04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</w:tr>
      <w:tr w:rsidR="004E0686" w:rsidRPr="009A088D" w14:paraId="1E3FBDB4" w14:textId="77777777" w:rsidTr="005D1F28">
        <w:trPr>
          <w:trHeight w:val="274"/>
        </w:trPr>
        <w:tc>
          <w:tcPr>
            <w:tcW w:w="2145" w:type="dxa"/>
          </w:tcPr>
          <w:p w14:paraId="63884C56" w14:textId="77777777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797" w:type="dxa"/>
          </w:tcPr>
          <w:p w14:paraId="7EE56212" w14:textId="77777777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596" w:type="dxa"/>
          </w:tcPr>
          <w:p w14:paraId="40F03CC8" w14:textId="77777777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318" w:type="dxa"/>
          </w:tcPr>
          <w:p w14:paraId="5B58A23E" w14:textId="77777777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205" w:type="dxa"/>
          </w:tcPr>
          <w:p w14:paraId="7254F957" w14:textId="77777777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</w:tcPr>
          <w:p w14:paraId="40EE701F" w14:textId="77777777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345" w:type="dxa"/>
          </w:tcPr>
          <w:p w14:paraId="1650364C" w14:textId="77777777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</w:tr>
      <w:tr w:rsidR="004E0686" w:rsidRPr="009A088D" w14:paraId="35E6BA42" w14:textId="77777777" w:rsidTr="005D1F28">
        <w:trPr>
          <w:trHeight w:val="274"/>
        </w:trPr>
        <w:tc>
          <w:tcPr>
            <w:tcW w:w="2145" w:type="dxa"/>
          </w:tcPr>
          <w:p w14:paraId="3E665F1C" w14:textId="77777777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797" w:type="dxa"/>
          </w:tcPr>
          <w:p w14:paraId="785B8C4F" w14:textId="77777777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596" w:type="dxa"/>
          </w:tcPr>
          <w:p w14:paraId="6B22BC6A" w14:textId="77777777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318" w:type="dxa"/>
          </w:tcPr>
          <w:p w14:paraId="2EA3292B" w14:textId="77777777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205" w:type="dxa"/>
          </w:tcPr>
          <w:p w14:paraId="446F176F" w14:textId="77777777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</w:tcPr>
          <w:p w14:paraId="74E2DBBB" w14:textId="77777777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345" w:type="dxa"/>
          </w:tcPr>
          <w:p w14:paraId="3E14900B" w14:textId="77777777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</w:tr>
      <w:tr w:rsidR="004E0686" w:rsidRPr="00702918" w14:paraId="45477203" w14:textId="77777777" w:rsidTr="005D1F28">
        <w:trPr>
          <w:trHeight w:val="56"/>
        </w:trPr>
        <w:tc>
          <w:tcPr>
            <w:tcW w:w="2145" w:type="dxa"/>
          </w:tcPr>
          <w:p w14:paraId="0E5D6FCB" w14:textId="7F29D981" w:rsidR="004E0686" w:rsidRPr="00702918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  <w:r w:rsidRPr="00702918"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 xml:space="preserve">Total des </w:t>
            </w:r>
            <w:r w:rsidR="00894FA3"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>coûts</w:t>
            </w:r>
            <w:r w:rsidRPr="00702918"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 xml:space="preserve"> salariaux</w:t>
            </w:r>
          </w:p>
        </w:tc>
        <w:tc>
          <w:tcPr>
            <w:tcW w:w="1797" w:type="dxa"/>
          </w:tcPr>
          <w:p w14:paraId="31968A93" w14:textId="77777777" w:rsidR="004E0686" w:rsidRPr="00702918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596" w:type="dxa"/>
          </w:tcPr>
          <w:p w14:paraId="774EFC58" w14:textId="77777777" w:rsidR="004E0686" w:rsidRPr="00702918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318" w:type="dxa"/>
          </w:tcPr>
          <w:p w14:paraId="2C33BF18" w14:textId="77777777" w:rsidR="004E0686" w:rsidRPr="00702918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205" w:type="dxa"/>
          </w:tcPr>
          <w:p w14:paraId="5836D09D" w14:textId="77777777" w:rsidR="004E0686" w:rsidRPr="00702918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</w:tcPr>
          <w:p w14:paraId="49EDE928" w14:textId="06169D2D" w:rsidR="004E0686" w:rsidRPr="00702918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345" w:type="dxa"/>
          </w:tcPr>
          <w:p w14:paraId="4716805E" w14:textId="77777777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</w:tr>
    </w:tbl>
    <w:p w14:paraId="0039DE78" w14:textId="08934719" w:rsidR="004E0686" w:rsidRPr="00702918" w:rsidRDefault="004E0686" w:rsidP="004E0686">
      <w:pPr>
        <w:rPr>
          <w:rFonts w:ascii="Aptos" w:hAnsi="Aptos"/>
          <w:lang w:val="fr-CA"/>
        </w:rPr>
      </w:pPr>
    </w:p>
    <w:p w14:paraId="02E8D4FA" w14:textId="17F103E3" w:rsidR="005007B2" w:rsidRPr="00702918" w:rsidRDefault="005007B2" w:rsidP="00702918">
      <w:pPr>
        <w:pStyle w:val="Titre2"/>
        <w:numPr>
          <w:ilvl w:val="1"/>
          <w:numId w:val="13"/>
        </w:numPr>
        <w:rPr>
          <w:b w:val="0"/>
          <w:bCs w:val="0"/>
        </w:rPr>
      </w:pPr>
      <w:r w:rsidRPr="00702918">
        <w:rPr>
          <w:b w:val="0"/>
          <w:bCs w:val="0"/>
        </w:rPr>
        <w:t>Coût de sous-traitance</w:t>
      </w:r>
    </w:p>
    <w:p w14:paraId="1EA7A87D" w14:textId="24DBA7EB" w:rsidR="00702918" w:rsidRPr="00702918" w:rsidRDefault="00702918" w:rsidP="00702918">
      <w:pPr>
        <w:rPr>
          <w:rFonts w:ascii="Aptos" w:hAnsi="Aptos"/>
          <w:i/>
          <w:iCs/>
          <w:lang w:val="fr-CA"/>
        </w:rPr>
      </w:pPr>
      <w:r w:rsidRPr="00702918">
        <w:rPr>
          <w:rFonts w:ascii="Aptos" w:hAnsi="Aptos"/>
          <w:i/>
          <w:iCs/>
          <w:lang w:val="fr-CA"/>
        </w:rPr>
        <w:t>Veuillez ajouter des lignes au besoin.</w:t>
      </w:r>
    </w:p>
    <w:tbl>
      <w:tblPr>
        <w:tblStyle w:val="Grilledutableau"/>
        <w:tblW w:w="10841" w:type="dxa"/>
        <w:tblInd w:w="-1026" w:type="dxa"/>
        <w:tblLook w:val="04A0" w:firstRow="1" w:lastRow="0" w:firstColumn="1" w:lastColumn="0" w:noHBand="0" w:noVBand="1"/>
      </w:tblPr>
      <w:tblGrid>
        <w:gridCol w:w="2835"/>
        <w:gridCol w:w="1938"/>
        <w:gridCol w:w="1642"/>
        <w:gridCol w:w="1651"/>
        <w:gridCol w:w="1507"/>
        <w:gridCol w:w="1268"/>
      </w:tblGrid>
      <w:tr w:rsidR="005007B2" w:rsidRPr="00702918" w14:paraId="39A743D1" w14:textId="77777777" w:rsidTr="005007B2">
        <w:tc>
          <w:tcPr>
            <w:tcW w:w="2835" w:type="dxa"/>
          </w:tcPr>
          <w:p w14:paraId="14B7C484" w14:textId="77777777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Nom du sous-traitant</w:t>
            </w:r>
          </w:p>
        </w:tc>
        <w:tc>
          <w:tcPr>
            <w:tcW w:w="1938" w:type="dxa"/>
          </w:tcPr>
          <w:p w14:paraId="68FAB75E" w14:textId="77777777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Tâche</w:t>
            </w:r>
          </w:p>
        </w:tc>
        <w:tc>
          <w:tcPr>
            <w:tcW w:w="1642" w:type="dxa"/>
          </w:tcPr>
          <w:p w14:paraId="755992EC" w14:textId="77777777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Taux de rémunération</w:t>
            </w:r>
          </w:p>
        </w:tc>
        <w:tc>
          <w:tcPr>
            <w:tcW w:w="1651" w:type="dxa"/>
          </w:tcPr>
          <w:p w14:paraId="086658A8" w14:textId="77777777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Fréquence</w:t>
            </w:r>
          </w:p>
        </w:tc>
        <w:tc>
          <w:tcPr>
            <w:tcW w:w="1507" w:type="dxa"/>
          </w:tcPr>
          <w:p w14:paraId="5963CE51" w14:textId="77777777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Nombre d’unité</w:t>
            </w:r>
          </w:p>
        </w:tc>
        <w:tc>
          <w:tcPr>
            <w:tcW w:w="1268" w:type="dxa"/>
          </w:tcPr>
          <w:p w14:paraId="64EED67C" w14:textId="77777777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Total</w:t>
            </w:r>
          </w:p>
        </w:tc>
      </w:tr>
      <w:tr w:rsidR="005007B2" w:rsidRPr="00702918" w14:paraId="30BD9B7F" w14:textId="77777777" w:rsidTr="005007B2">
        <w:tc>
          <w:tcPr>
            <w:tcW w:w="2835" w:type="dxa"/>
          </w:tcPr>
          <w:p w14:paraId="60E16A90" w14:textId="13386465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38" w:type="dxa"/>
          </w:tcPr>
          <w:p w14:paraId="42C1F4A6" w14:textId="67AE780B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</w:p>
        </w:tc>
        <w:tc>
          <w:tcPr>
            <w:tcW w:w="1642" w:type="dxa"/>
          </w:tcPr>
          <w:p w14:paraId="25D35215" w14:textId="48712DCD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51" w:type="dxa"/>
          </w:tcPr>
          <w:p w14:paraId="3700B7F0" w14:textId="49F8122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507" w:type="dxa"/>
          </w:tcPr>
          <w:p w14:paraId="319D3087" w14:textId="30AAA45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268" w:type="dxa"/>
          </w:tcPr>
          <w:p w14:paraId="765B89AD" w14:textId="64E97D2B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</w:tr>
      <w:tr w:rsidR="005007B2" w:rsidRPr="00702918" w14:paraId="172F3589" w14:textId="77777777" w:rsidTr="005007B2">
        <w:tc>
          <w:tcPr>
            <w:tcW w:w="2835" w:type="dxa"/>
          </w:tcPr>
          <w:p w14:paraId="67AF1132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38" w:type="dxa"/>
          </w:tcPr>
          <w:p w14:paraId="42338A06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42" w:type="dxa"/>
          </w:tcPr>
          <w:p w14:paraId="4E42E05F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51" w:type="dxa"/>
          </w:tcPr>
          <w:p w14:paraId="76A66E55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507" w:type="dxa"/>
          </w:tcPr>
          <w:p w14:paraId="69E39A34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268" w:type="dxa"/>
          </w:tcPr>
          <w:p w14:paraId="5B9FA94F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</w:tr>
      <w:tr w:rsidR="005007B2" w:rsidRPr="00702918" w14:paraId="45E94F8E" w14:textId="77777777" w:rsidTr="005007B2">
        <w:tc>
          <w:tcPr>
            <w:tcW w:w="2835" w:type="dxa"/>
          </w:tcPr>
          <w:p w14:paraId="03890972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38" w:type="dxa"/>
          </w:tcPr>
          <w:p w14:paraId="3B3C0FEA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42" w:type="dxa"/>
          </w:tcPr>
          <w:p w14:paraId="0A3B5203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51" w:type="dxa"/>
          </w:tcPr>
          <w:p w14:paraId="20C5F3F1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507" w:type="dxa"/>
          </w:tcPr>
          <w:p w14:paraId="652C1687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268" w:type="dxa"/>
          </w:tcPr>
          <w:p w14:paraId="676918CD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</w:tr>
      <w:tr w:rsidR="005007B2" w:rsidRPr="00702918" w14:paraId="124B3E97" w14:textId="77777777" w:rsidTr="005007B2">
        <w:tc>
          <w:tcPr>
            <w:tcW w:w="2835" w:type="dxa"/>
          </w:tcPr>
          <w:p w14:paraId="229DE7AF" w14:textId="3600B0A5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Total</w:t>
            </w:r>
          </w:p>
        </w:tc>
        <w:tc>
          <w:tcPr>
            <w:tcW w:w="1938" w:type="dxa"/>
          </w:tcPr>
          <w:p w14:paraId="1ECDEA09" w14:textId="77777777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</w:p>
        </w:tc>
        <w:tc>
          <w:tcPr>
            <w:tcW w:w="1642" w:type="dxa"/>
          </w:tcPr>
          <w:p w14:paraId="5C981D5B" w14:textId="77777777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</w:p>
        </w:tc>
        <w:tc>
          <w:tcPr>
            <w:tcW w:w="1651" w:type="dxa"/>
          </w:tcPr>
          <w:p w14:paraId="52AB0DD7" w14:textId="77777777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</w:p>
        </w:tc>
        <w:tc>
          <w:tcPr>
            <w:tcW w:w="1507" w:type="dxa"/>
          </w:tcPr>
          <w:p w14:paraId="073ECC86" w14:textId="77777777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</w:p>
        </w:tc>
        <w:tc>
          <w:tcPr>
            <w:tcW w:w="1268" w:type="dxa"/>
          </w:tcPr>
          <w:p w14:paraId="0F38D4E0" w14:textId="77777777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</w:p>
        </w:tc>
      </w:tr>
    </w:tbl>
    <w:p w14:paraId="44A75B1F" w14:textId="454CC9F6" w:rsidR="005007B2" w:rsidRPr="00702918" w:rsidRDefault="005007B2" w:rsidP="00702918">
      <w:pPr>
        <w:pStyle w:val="Titre2"/>
        <w:numPr>
          <w:ilvl w:val="1"/>
          <w:numId w:val="13"/>
        </w:numPr>
        <w:rPr>
          <w:b w:val="0"/>
          <w:bCs w:val="0"/>
        </w:rPr>
      </w:pPr>
      <w:r w:rsidRPr="00702918">
        <w:rPr>
          <w:b w:val="0"/>
          <w:bCs w:val="0"/>
        </w:rPr>
        <w:t>Frais de déplacement</w:t>
      </w:r>
    </w:p>
    <w:p w14:paraId="527EF66F" w14:textId="4392645B" w:rsidR="00702918" w:rsidRPr="00702918" w:rsidRDefault="00702918" w:rsidP="00702918">
      <w:pPr>
        <w:rPr>
          <w:rFonts w:ascii="Aptos" w:hAnsi="Aptos"/>
          <w:i/>
          <w:iCs/>
          <w:lang w:val="fr-CA"/>
        </w:rPr>
      </w:pPr>
      <w:r w:rsidRPr="00702918">
        <w:rPr>
          <w:rFonts w:ascii="Aptos" w:hAnsi="Aptos"/>
          <w:i/>
          <w:iCs/>
          <w:lang w:val="fr-CA"/>
        </w:rPr>
        <w:t>Veuillez ajouter des lignes au besoin.</w:t>
      </w:r>
    </w:p>
    <w:tbl>
      <w:tblPr>
        <w:tblStyle w:val="Grilledutableau"/>
        <w:tblW w:w="10773" w:type="dxa"/>
        <w:tblInd w:w="-1026" w:type="dxa"/>
        <w:tblLook w:val="04A0" w:firstRow="1" w:lastRow="0" w:firstColumn="1" w:lastColumn="0" w:noHBand="0" w:noVBand="1"/>
      </w:tblPr>
      <w:tblGrid>
        <w:gridCol w:w="8647"/>
        <w:gridCol w:w="2126"/>
      </w:tblGrid>
      <w:tr w:rsidR="005007B2" w:rsidRPr="00702918" w14:paraId="05B1E51D" w14:textId="77777777" w:rsidTr="005007B2">
        <w:tc>
          <w:tcPr>
            <w:tcW w:w="8647" w:type="dxa"/>
          </w:tcPr>
          <w:p w14:paraId="13378D55" w14:textId="22201825" w:rsidR="005007B2" w:rsidRPr="00702918" w:rsidRDefault="005007B2" w:rsidP="005007B2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Description</w:t>
            </w:r>
          </w:p>
        </w:tc>
        <w:tc>
          <w:tcPr>
            <w:tcW w:w="2126" w:type="dxa"/>
          </w:tcPr>
          <w:p w14:paraId="5535A2C3" w14:textId="73BEA809" w:rsidR="005007B2" w:rsidRPr="00702918" w:rsidRDefault="005007B2" w:rsidP="005007B2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Coûts</w:t>
            </w:r>
          </w:p>
        </w:tc>
      </w:tr>
      <w:tr w:rsidR="005007B2" w:rsidRPr="00702918" w14:paraId="61DD2684" w14:textId="77777777" w:rsidTr="005007B2">
        <w:tc>
          <w:tcPr>
            <w:tcW w:w="8647" w:type="dxa"/>
          </w:tcPr>
          <w:p w14:paraId="14AF4DF3" w14:textId="77777777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126" w:type="dxa"/>
          </w:tcPr>
          <w:p w14:paraId="244E1089" w14:textId="77777777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</w:tr>
      <w:tr w:rsidR="005007B2" w:rsidRPr="00702918" w14:paraId="59B6B5B6" w14:textId="77777777" w:rsidTr="005007B2">
        <w:tc>
          <w:tcPr>
            <w:tcW w:w="8647" w:type="dxa"/>
          </w:tcPr>
          <w:p w14:paraId="7C1B927B" w14:textId="77777777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126" w:type="dxa"/>
          </w:tcPr>
          <w:p w14:paraId="48CF748A" w14:textId="77777777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</w:tr>
      <w:tr w:rsidR="005007B2" w:rsidRPr="00702918" w14:paraId="1F4AB7A5" w14:textId="77777777" w:rsidTr="005007B2">
        <w:tc>
          <w:tcPr>
            <w:tcW w:w="8647" w:type="dxa"/>
          </w:tcPr>
          <w:p w14:paraId="0EF541F5" w14:textId="77777777" w:rsidR="00702918" w:rsidRPr="00702918" w:rsidRDefault="00702918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126" w:type="dxa"/>
          </w:tcPr>
          <w:p w14:paraId="71F0005C" w14:textId="77777777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</w:tr>
      <w:tr w:rsidR="005007B2" w:rsidRPr="00702918" w14:paraId="65C364F3" w14:textId="77777777" w:rsidTr="005007B2">
        <w:tc>
          <w:tcPr>
            <w:tcW w:w="8647" w:type="dxa"/>
          </w:tcPr>
          <w:p w14:paraId="1073EFEA" w14:textId="64DFABC9" w:rsidR="005007B2" w:rsidRPr="00702918" w:rsidRDefault="005007B2" w:rsidP="005007B2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Total</w:t>
            </w:r>
          </w:p>
        </w:tc>
        <w:tc>
          <w:tcPr>
            <w:tcW w:w="2126" w:type="dxa"/>
          </w:tcPr>
          <w:p w14:paraId="4AC7959C" w14:textId="77777777" w:rsidR="005007B2" w:rsidRPr="00702918" w:rsidRDefault="005007B2" w:rsidP="005007B2">
            <w:pPr>
              <w:rPr>
                <w:rFonts w:ascii="Aptos" w:hAnsi="Aptos"/>
                <w:b/>
                <w:bCs/>
                <w:lang w:val="fr-CA"/>
              </w:rPr>
            </w:pPr>
          </w:p>
        </w:tc>
      </w:tr>
    </w:tbl>
    <w:p w14:paraId="6DEAC172" w14:textId="77777777" w:rsidR="005007B2" w:rsidRPr="00702918" w:rsidRDefault="005007B2" w:rsidP="005007B2">
      <w:pPr>
        <w:rPr>
          <w:rFonts w:ascii="Aptos" w:hAnsi="Aptos"/>
          <w:lang w:val="fr-CA"/>
        </w:rPr>
      </w:pPr>
    </w:p>
    <w:p w14:paraId="26C60394" w14:textId="508B7EC0" w:rsidR="005007B2" w:rsidRPr="00702918" w:rsidRDefault="005007B2" w:rsidP="00702918">
      <w:pPr>
        <w:pStyle w:val="Titre2"/>
        <w:numPr>
          <w:ilvl w:val="1"/>
          <w:numId w:val="13"/>
        </w:numPr>
        <w:rPr>
          <w:b w:val="0"/>
          <w:bCs w:val="0"/>
        </w:rPr>
      </w:pPr>
      <w:r w:rsidRPr="00702918">
        <w:rPr>
          <w:b w:val="0"/>
          <w:bCs w:val="0"/>
        </w:rPr>
        <w:t xml:space="preserve">Autres frais </w:t>
      </w:r>
    </w:p>
    <w:p w14:paraId="23E21E2B" w14:textId="3B4F0A67" w:rsidR="00702918" w:rsidRPr="00702918" w:rsidRDefault="00702918" w:rsidP="00702918">
      <w:pPr>
        <w:rPr>
          <w:rFonts w:ascii="Aptos" w:hAnsi="Aptos"/>
          <w:i/>
          <w:iCs/>
          <w:lang w:val="fr-CA"/>
        </w:rPr>
      </w:pPr>
      <w:r w:rsidRPr="00702918">
        <w:rPr>
          <w:rFonts w:ascii="Aptos" w:hAnsi="Aptos"/>
          <w:i/>
          <w:iCs/>
          <w:lang w:val="fr-CA"/>
        </w:rPr>
        <w:t>Veuillez ajouter des lignes au besoin.</w:t>
      </w:r>
    </w:p>
    <w:tbl>
      <w:tblPr>
        <w:tblStyle w:val="Grilledutableau"/>
        <w:tblW w:w="10773" w:type="dxa"/>
        <w:tblInd w:w="-1026" w:type="dxa"/>
        <w:tblLook w:val="04A0" w:firstRow="1" w:lastRow="0" w:firstColumn="1" w:lastColumn="0" w:noHBand="0" w:noVBand="1"/>
      </w:tblPr>
      <w:tblGrid>
        <w:gridCol w:w="3183"/>
        <w:gridCol w:w="2157"/>
        <w:gridCol w:w="2158"/>
        <w:gridCol w:w="3275"/>
      </w:tblGrid>
      <w:tr w:rsidR="005007B2" w:rsidRPr="00702918" w14:paraId="3026ABA9" w14:textId="77777777" w:rsidTr="005007B2">
        <w:tc>
          <w:tcPr>
            <w:tcW w:w="3183" w:type="dxa"/>
          </w:tcPr>
          <w:p w14:paraId="393D2865" w14:textId="77777777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Description</w:t>
            </w:r>
          </w:p>
        </w:tc>
        <w:tc>
          <w:tcPr>
            <w:tcW w:w="2157" w:type="dxa"/>
          </w:tcPr>
          <w:p w14:paraId="7A43880C" w14:textId="77777777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$/unitaire</w:t>
            </w:r>
          </w:p>
        </w:tc>
        <w:tc>
          <w:tcPr>
            <w:tcW w:w="2158" w:type="dxa"/>
          </w:tcPr>
          <w:p w14:paraId="0BC74101" w14:textId="77777777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Nb d’unité</w:t>
            </w:r>
          </w:p>
        </w:tc>
        <w:tc>
          <w:tcPr>
            <w:tcW w:w="3275" w:type="dxa"/>
          </w:tcPr>
          <w:p w14:paraId="76157497" w14:textId="65998A10" w:rsidR="005007B2" w:rsidRPr="00702918" w:rsidRDefault="00894FA3" w:rsidP="005D1F28">
            <w:pPr>
              <w:rPr>
                <w:rFonts w:ascii="Aptos" w:hAnsi="Aptos"/>
                <w:b/>
                <w:bCs/>
                <w:lang w:val="fr-CA"/>
              </w:rPr>
            </w:pPr>
            <w:r>
              <w:rPr>
                <w:rFonts w:ascii="Aptos" w:hAnsi="Aptos"/>
                <w:b/>
                <w:bCs/>
                <w:lang w:val="fr-CA"/>
              </w:rPr>
              <w:t>Coûts</w:t>
            </w:r>
          </w:p>
        </w:tc>
      </w:tr>
      <w:tr w:rsidR="005007B2" w:rsidRPr="00702918" w14:paraId="49BECE9C" w14:textId="77777777" w:rsidTr="005007B2">
        <w:tc>
          <w:tcPr>
            <w:tcW w:w="3183" w:type="dxa"/>
          </w:tcPr>
          <w:p w14:paraId="56942DF6" w14:textId="6D668F65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157" w:type="dxa"/>
          </w:tcPr>
          <w:p w14:paraId="0DB41FB8" w14:textId="3019607F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158" w:type="dxa"/>
          </w:tcPr>
          <w:p w14:paraId="52319828" w14:textId="090CAF8C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275" w:type="dxa"/>
          </w:tcPr>
          <w:p w14:paraId="53A706DA" w14:textId="40CCBA1D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</w:tr>
      <w:tr w:rsidR="005007B2" w:rsidRPr="00702918" w14:paraId="0C71CBE2" w14:textId="77777777" w:rsidTr="005007B2">
        <w:tc>
          <w:tcPr>
            <w:tcW w:w="3183" w:type="dxa"/>
          </w:tcPr>
          <w:p w14:paraId="4B83E2D8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157" w:type="dxa"/>
          </w:tcPr>
          <w:p w14:paraId="1DA24B31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158" w:type="dxa"/>
          </w:tcPr>
          <w:p w14:paraId="762B5EA7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275" w:type="dxa"/>
          </w:tcPr>
          <w:p w14:paraId="78DB3449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</w:tr>
      <w:tr w:rsidR="005007B2" w:rsidRPr="00702918" w14:paraId="287BBFA5" w14:textId="77777777" w:rsidTr="005007B2">
        <w:tc>
          <w:tcPr>
            <w:tcW w:w="3183" w:type="dxa"/>
          </w:tcPr>
          <w:p w14:paraId="46211355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157" w:type="dxa"/>
          </w:tcPr>
          <w:p w14:paraId="7DEF8F3F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158" w:type="dxa"/>
          </w:tcPr>
          <w:p w14:paraId="6A576F40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275" w:type="dxa"/>
          </w:tcPr>
          <w:p w14:paraId="3753E4C2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</w:tr>
      <w:tr w:rsidR="005007B2" w:rsidRPr="00702918" w14:paraId="759E21D5" w14:textId="77777777" w:rsidTr="005007B2">
        <w:tc>
          <w:tcPr>
            <w:tcW w:w="3183" w:type="dxa"/>
          </w:tcPr>
          <w:p w14:paraId="2E73D643" w14:textId="253BEE02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Total</w:t>
            </w:r>
          </w:p>
        </w:tc>
        <w:tc>
          <w:tcPr>
            <w:tcW w:w="2157" w:type="dxa"/>
          </w:tcPr>
          <w:p w14:paraId="2CEFA075" w14:textId="77777777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</w:p>
        </w:tc>
        <w:tc>
          <w:tcPr>
            <w:tcW w:w="2158" w:type="dxa"/>
          </w:tcPr>
          <w:p w14:paraId="7FEB735B" w14:textId="77777777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</w:p>
        </w:tc>
        <w:tc>
          <w:tcPr>
            <w:tcW w:w="3275" w:type="dxa"/>
          </w:tcPr>
          <w:p w14:paraId="06B55582" w14:textId="77777777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</w:p>
        </w:tc>
      </w:tr>
    </w:tbl>
    <w:p w14:paraId="1A689587" w14:textId="77777777" w:rsidR="005007B2" w:rsidRPr="00702918" w:rsidRDefault="005007B2" w:rsidP="005007B2">
      <w:pPr>
        <w:rPr>
          <w:rFonts w:ascii="Aptos" w:hAnsi="Aptos"/>
          <w:b/>
          <w:bCs/>
          <w:lang w:val="fr-CA"/>
        </w:rPr>
      </w:pPr>
    </w:p>
    <w:p w14:paraId="62E4183D" w14:textId="4116FB2C" w:rsidR="005007B2" w:rsidRPr="00702918" w:rsidRDefault="005007B2" w:rsidP="00702918">
      <w:pPr>
        <w:pStyle w:val="Titre2"/>
        <w:numPr>
          <w:ilvl w:val="1"/>
          <w:numId w:val="13"/>
        </w:numPr>
        <w:rPr>
          <w:b w:val="0"/>
          <w:bCs w:val="0"/>
        </w:rPr>
      </w:pPr>
      <w:r w:rsidRPr="00702918">
        <w:rPr>
          <w:b w:val="0"/>
          <w:bCs w:val="0"/>
        </w:rPr>
        <w:t>Sommaire des coût</w:t>
      </w:r>
      <w:r w:rsidR="00702918" w:rsidRPr="00702918">
        <w:rPr>
          <w:b w:val="0"/>
          <w:bCs w:val="0"/>
        </w:rPr>
        <w:t>s</w:t>
      </w:r>
      <w:r w:rsidRPr="00702918">
        <w:rPr>
          <w:b w:val="0"/>
          <w:bCs w:val="0"/>
        </w:rPr>
        <w:t xml:space="preserve"> du projet</w:t>
      </w:r>
    </w:p>
    <w:tbl>
      <w:tblPr>
        <w:tblStyle w:val="Grilledutableau"/>
        <w:tblW w:w="10794" w:type="dxa"/>
        <w:tblInd w:w="-1026" w:type="dxa"/>
        <w:tblLook w:val="04A0" w:firstRow="1" w:lastRow="0" w:firstColumn="1" w:lastColumn="0" w:noHBand="0" w:noVBand="1"/>
      </w:tblPr>
      <w:tblGrid>
        <w:gridCol w:w="3983"/>
        <w:gridCol w:w="1451"/>
        <w:gridCol w:w="1931"/>
        <w:gridCol w:w="1768"/>
        <w:gridCol w:w="1661"/>
      </w:tblGrid>
      <w:tr w:rsidR="005007B2" w:rsidRPr="00702918" w14:paraId="1E399D22" w14:textId="77777777" w:rsidTr="00702918">
        <w:trPr>
          <w:trHeight w:val="340"/>
        </w:trPr>
        <w:tc>
          <w:tcPr>
            <w:tcW w:w="3983" w:type="dxa"/>
          </w:tcPr>
          <w:p w14:paraId="5C7B4A0E" w14:textId="77777777" w:rsidR="005007B2" w:rsidRPr="00702918" w:rsidRDefault="005007B2" w:rsidP="005007B2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Dépense</w:t>
            </w:r>
          </w:p>
        </w:tc>
        <w:tc>
          <w:tcPr>
            <w:tcW w:w="1451" w:type="dxa"/>
          </w:tcPr>
          <w:p w14:paraId="00D4E5F0" w14:textId="77777777" w:rsidR="005007B2" w:rsidRPr="00702918" w:rsidRDefault="005007B2" w:rsidP="005007B2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 xml:space="preserve">Coût total </w:t>
            </w:r>
          </w:p>
        </w:tc>
        <w:tc>
          <w:tcPr>
            <w:tcW w:w="1931" w:type="dxa"/>
          </w:tcPr>
          <w:p w14:paraId="0285DC6B" w14:textId="3B55E228" w:rsidR="005007B2" w:rsidRPr="00702918" w:rsidRDefault="005007B2" w:rsidP="005007B2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Pôle bioalimentaire</w:t>
            </w:r>
          </w:p>
        </w:tc>
        <w:tc>
          <w:tcPr>
            <w:tcW w:w="1768" w:type="dxa"/>
          </w:tcPr>
          <w:p w14:paraId="64659923" w14:textId="2C98B75C" w:rsidR="005007B2" w:rsidRPr="00702918" w:rsidRDefault="005007B2" w:rsidP="005007B2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Autre source de financement</w:t>
            </w:r>
          </w:p>
        </w:tc>
        <w:tc>
          <w:tcPr>
            <w:tcW w:w="1661" w:type="dxa"/>
          </w:tcPr>
          <w:p w14:paraId="28B0B5C2" w14:textId="6DD856DD" w:rsidR="005007B2" w:rsidRPr="00702918" w:rsidRDefault="005007B2" w:rsidP="005007B2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Autre source de financement</w:t>
            </w:r>
          </w:p>
        </w:tc>
      </w:tr>
      <w:tr w:rsidR="005007B2" w:rsidRPr="00702918" w14:paraId="39D9A3CB" w14:textId="77777777" w:rsidTr="00702918">
        <w:trPr>
          <w:trHeight w:val="340"/>
        </w:trPr>
        <w:tc>
          <w:tcPr>
            <w:tcW w:w="3983" w:type="dxa"/>
          </w:tcPr>
          <w:p w14:paraId="234DEA09" w14:textId="4C3395EA" w:rsidR="005007B2" w:rsidRPr="00702918" w:rsidRDefault="00894FA3" w:rsidP="005007B2">
            <w:pPr>
              <w:rPr>
                <w:rFonts w:ascii="Aptos" w:hAnsi="Aptos"/>
                <w:lang w:val="fr-CA"/>
              </w:rPr>
            </w:pPr>
            <w:r>
              <w:rPr>
                <w:rFonts w:ascii="Aptos" w:hAnsi="Aptos"/>
                <w:lang w:val="fr-CA"/>
              </w:rPr>
              <w:t>Coûts</w:t>
            </w:r>
            <w:r w:rsidR="005007B2" w:rsidRPr="00702918">
              <w:rPr>
                <w:rFonts w:ascii="Aptos" w:hAnsi="Aptos"/>
                <w:lang w:val="fr-CA"/>
              </w:rPr>
              <w:t xml:space="preserve"> salariaux</w:t>
            </w:r>
          </w:p>
        </w:tc>
        <w:tc>
          <w:tcPr>
            <w:tcW w:w="1451" w:type="dxa"/>
          </w:tcPr>
          <w:p w14:paraId="7F181616" w14:textId="396CF170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31" w:type="dxa"/>
          </w:tcPr>
          <w:p w14:paraId="5A143A62" w14:textId="6916E6D5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768" w:type="dxa"/>
          </w:tcPr>
          <w:p w14:paraId="5510AD1F" w14:textId="5A574C28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61" w:type="dxa"/>
          </w:tcPr>
          <w:p w14:paraId="7BCE7133" w14:textId="682911EA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</w:tr>
      <w:tr w:rsidR="005007B2" w:rsidRPr="00702918" w14:paraId="36CAB9AA" w14:textId="77777777" w:rsidTr="00702918">
        <w:trPr>
          <w:trHeight w:val="340"/>
        </w:trPr>
        <w:tc>
          <w:tcPr>
            <w:tcW w:w="3983" w:type="dxa"/>
          </w:tcPr>
          <w:p w14:paraId="08D59335" w14:textId="60641670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  <w:r w:rsidRPr="00702918">
              <w:rPr>
                <w:rFonts w:ascii="Aptos" w:hAnsi="Aptos"/>
                <w:lang w:val="fr-CA"/>
              </w:rPr>
              <w:t>Coûts de sous-traitance</w:t>
            </w:r>
          </w:p>
        </w:tc>
        <w:tc>
          <w:tcPr>
            <w:tcW w:w="1451" w:type="dxa"/>
          </w:tcPr>
          <w:p w14:paraId="047D0990" w14:textId="71E713F7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31" w:type="dxa"/>
          </w:tcPr>
          <w:p w14:paraId="4BE47A5B" w14:textId="03C11F5A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768" w:type="dxa"/>
          </w:tcPr>
          <w:p w14:paraId="1736D2DF" w14:textId="439CBF22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61" w:type="dxa"/>
          </w:tcPr>
          <w:p w14:paraId="2D447860" w14:textId="59033E5C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</w:tr>
      <w:tr w:rsidR="005007B2" w:rsidRPr="00702918" w14:paraId="1946865C" w14:textId="77777777" w:rsidTr="00702918">
        <w:trPr>
          <w:trHeight w:val="173"/>
        </w:trPr>
        <w:tc>
          <w:tcPr>
            <w:tcW w:w="3983" w:type="dxa"/>
          </w:tcPr>
          <w:p w14:paraId="1A4190D7" w14:textId="323A0C31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  <w:r w:rsidRPr="00702918">
              <w:rPr>
                <w:rFonts w:ascii="Aptos" w:hAnsi="Aptos"/>
                <w:lang w:val="fr-CA"/>
              </w:rPr>
              <w:t>Frais de déplacement</w:t>
            </w:r>
          </w:p>
        </w:tc>
        <w:tc>
          <w:tcPr>
            <w:tcW w:w="1451" w:type="dxa"/>
          </w:tcPr>
          <w:p w14:paraId="605E5907" w14:textId="56786CEF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31" w:type="dxa"/>
          </w:tcPr>
          <w:p w14:paraId="1E8A41FA" w14:textId="5CA5A727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768" w:type="dxa"/>
          </w:tcPr>
          <w:p w14:paraId="3911E4E5" w14:textId="5B5F7EBB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61" w:type="dxa"/>
          </w:tcPr>
          <w:p w14:paraId="7E86ED32" w14:textId="6AE3FE9F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</w:tr>
      <w:tr w:rsidR="005007B2" w:rsidRPr="00702918" w14:paraId="506BEEB2" w14:textId="77777777" w:rsidTr="00702918">
        <w:trPr>
          <w:trHeight w:val="340"/>
        </w:trPr>
        <w:tc>
          <w:tcPr>
            <w:tcW w:w="3983" w:type="dxa"/>
          </w:tcPr>
          <w:p w14:paraId="638A4492" w14:textId="53B1B393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  <w:r w:rsidRPr="00702918">
              <w:rPr>
                <w:rFonts w:ascii="Aptos" w:hAnsi="Aptos"/>
                <w:lang w:val="fr-CA"/>
              </w:rPr>
              <w:t>Autres coûts du projet</w:t>
            </w:r>
          </w:p>
        </w:tc>
        <w:tc>
          <w:tcPr>
            <w:tcW w:w="1451" w:type="dxa"/>
          </w:tcPr>
          <w:p w14:paraId="4A75826F" w14:textId="414AB258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31" w:type="dxa"/>
          </w:tcPr>
          <w:p w14:paraId="1919BDA9" w14:textId="5F094D8D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768" w:type="dxa"/>
          </w:tcPr>
          <w:p w14:paraId="0B8DAE00" w14:textId="74908694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61" w:type="dxa"/>
          </w:tcPr>
          <w:p w14:paraId="5558F2EA" w14:textId="0418E3E7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</w:tr>
      <w:tr w:rsidR="005007B2" w:rsidRPr="00702918" w14:paraId="02FF16CE" w14:textId="77777777" w:rsidTr="00702918">
        <w:trPr>
          <w:trHeight w:val="173"/>
        </w:trPr>
        <w:tc>
          <w:tcPr>
            <w:tcW w:w="3983" w:type="dxa"/>
          </w:tcPr>
          <w:p w14:paraId="57B10DE3" w14:textId="1ED22BFD" w:rsidR="005007B2" w:rsidRPr="00702918" w:rsidRDefault="005007B2" w:rsidP="005007B2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Coût total du projet</w:t>
            </w:r>
          </w:p>
        </w:tc>
        <w:tc>
          <w:tcPr>
            <w:tcW w:w="1451" w:type="dxa"/>
          </w:tcPr>
          <w:p w14:paraId="3E6E9488" w14:textId="45671C85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31" w:type="dxa"/>
          </w:tcPr>
          <w:p w14:paraId="334501CB" w14:textId="5094C473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768" w:type="dxa"/>
          </w:tcPr>
          <w:p w14:paraId="7962A129" w14:textId="6B1998AC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61" w:type="dxa"/>
          </w:tcPr>
          <w:p w14:paraId="57CD889F" w14:textId="1D369F88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</w:tr>
    </w:tbl>
    <w:p w14:paraId="440FEA67" w14:textId="77777777" w:rsidR="004E0686" w:rsidRPr="00702918" w:rsidRDefault="004E0686" w:rsidP="00702918">
      <w:pPr>
        <w:pStyle w:val="Titre2"/>
        <w:numPr>
          <w:ilvl w:val="0"/>
          <w:numId w:val="0"/>
        </w:numPr>
      </w:pPr>
    </w:p>
    <w:p w14:paraId="20C73AD4" w14:textId="4039EF87" w:rsidR="004E0686" w:rsidRPr="00702918" w:rsidRDefault="00894FA3" w:rsidP="005007B2">
      <w:pPr>
        <w:pStyle w:val="Titre2"/>
      </w:pPr>
      <w:r w:rsidRPr="00702918">
        <w:t>Curriculum Vitae (en annexe)</w:t>
      </w:r>
    </w:p>
    <w:p w14:paraId="15880CF1" w14:textId="77777777" w:rsidR="00142038" w:rsidRPr="00702918" w:rsidRDefault="00894FA3">
      <w:pPr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Inclure le CV des chercheuses et chercheurs impliqués dans le projet.</w:t>
      </w:r>
    </w:p>
    <w:p w14:paraId="1F653652" w14:textId="7B8C7192" w:rsidR="00142038" w:rsidRPr="00702918" w:rsidRDefault="00894FA3" w:rsidP="005007B2">
      <w:pPr>
        <w:pStyle w:val="Titre2"/>
      </w:pPr>
      <w:r w:rsidRPr="00702918">
        <w:t xml:space="preserve">Transmission du </w:t>
      </w:r>
      <w:r w:rsidR="004E0686" w:rsidRPr="00702918">
        <w:t>d</w:t>
      </w:r>
      <w:r w:rsidRPr="00702918">
        <w:t>ossier</w:t>
      </w:r>
    </w:p>
    <w:p w14:paraId="08E1A72F" w14:textId="07136210" w:rsidR="00142038" w:rsidRPr="00702918" w:rsidRDefault="00894FA3" w:rsidP="00702918">
      <w:pPr>
        <w:pStyle w:val="Paragraphedeliste"/>
        <w:numPr>
          <w:ilvl w:val="0"/>
          <w:numId w:val="29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Date limite : 31 mars 2025</w:t>
      </w:r>
    </w:p>
    <w:p w14:paraId="08106DE2" w14:textId="717DF6A2" w:rsidR="00142038" w:rsidRPr="00702918" w:rsidRDefault="00894FA3" w:rsidP="00702918">
      <w:pPr>
        <w:pStyle w:val="Paragraphedeliste"/>
        <w:numPr>
          <w:ilvl w:val="0"/>
          <w:numId w:val="29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Courriel :</w:t>
      </w:r>
      <w:r w:rsidR="004E0686" w:rsidRPr="00702918">
        <w:rPr>
          <w:rFonts w:ascii="Aptos" w:hAnsi="Aptos"/>
          <w:lang w:val="fr-CA"/>
        </w:rPr>
        <w:t xml:space="preserve"> </w:t>
      </w:r>
      <w:r w:rsidRPr="00702918">
        <w:rPr>
          <w:rFonts w:ascii="Aptos" w:hAnsi="Aptos"/>
          <w:lang w:val="fr-CA"/>
        </w:rPr>
        <w:t>pole@inaf.ulaval.ca</w:t>
      </w:r>
    </w:p>
    <w:p w14:paraId="7954342A" w14:textId="391C6A6D" w:rsidR="00142038" w:rsidRPr="00702918" w:rsidRDefault="00894FA3" w:rsidP="00702918">
      <w:pPr>
        <w:pStyle w:val="Paragraphedeliste"/>
        <w:numPr>
          <w:ilvl w:val="0"/>
          <w:numId w:val="29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Objet du courriel</w:t>
      </w:r>
      <w:r w:rsidR="004E0686" w:rsidRPr="00702918">
        <w:rPr>
          <w:rFonts w:ascii="Aptos" w:hAnsi="Aptos"/>
          <w:lang w:val="fr-CA"/>
        </w:rPr>
        <w:t> : « </w:t>
      </w:r>
      <w:r w:rsidRPr="00702918">
        <w:rPr>
          <w:rFonts w:ascii="Aptos" w:hAnsi="Aptos"/>
          <w:lang w:val="fr-CA"/>
        </w:rPr>
        <w:t>Dépôt pour l’appel à projets IA</w:t>
      </w:r>
      <w:r w:rsidR="004E0686" w:rsidRPr="00702918">
        <w:rPr>
          <w:rFonts w:ascii="Aptos" w:hAnsi="Aptos"/>
          <w:lang w:val="fr-CA"/>
        </w:rPr>
        <w:t> »</w:t>
      </w:r>
    </w:p>
    <w:sectPr w:rsidR="00142038" w:rsidRPr="00702918" w:rsidSect="004E0686">
      <w:headerReference w:type="default" r:id="rId11"/>
      <w:footerReference w:type="default" r:id="rId12"/>
      <w:pgSz w:w="12240" w:h="15840"/>
      <w:pgMar w:top="18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8B0DF" w14:textId="77777777" w:rsidR="004E0686" w:rsidRDefault="004E0686" w:rsidP="004E0686">
      <w:pPr>
        <w:spacing w:after="0" w:line="240" w:lineRule="auto"/>
      </w:pPr>
      <w:r>
        <w:separator/>
      </w:r>
    </w:p>
  </w:endnote>
  <w:endnote w:type="continuationSeparator" w:id="0">
    <w:p w14:paraId="23624634" w14:textId="77777777" w:rsidR="004E0686" w:rsidRDefault="004E0686" w:rsidP="004E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882AD" w14:textId="5FAC08D0" w:rsidR="00702918" w:rsidRDefault="00702918" w:rsidP="00702918">
    <w:pPr>
      <w:pStyle w:val="Pieddepage"/>
      <w:jc w:val="center"/>
    </w:pPr>
    <w:proofErr w:type="spellStart"/>
    <w:r w:rsidRPr="00CE1950">
      <w:t>Propulsé</w:t>
    </w:r>
    <w:proofErr w:type="spellEnd"/>
    <w:r w:rsidRPr="00CE1950">
      <w:t xml:space="preserve"> par</w:t>
    </w:r>
    <w:r>
      <w:rPr>
        <w:color w:val="4A442A" w:themeColor="background2" w:themeShade="40"/>
      </w:rPr>
      <w:br/>
    </w:r>
    <w:r>
      <w:br/>
    </w:r>
    <w:r>
      <w:rPr>
        <w:noProof/>
      </w:rPr>
      <w:drawing>
        <wp:inline distT="0" distB="0" distL="0" distR="0" wp14:anchorId="6EBA0225" wp14:editId="70F1433E">
          <wp:extent cx="880110" cy="374556"/>
          <wp:effectExtent l="0" t="0" r="0" b="0"/>
          <wp:docPr id="1188376373" name="Image 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376373" name="Image 4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192" cy="397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1950">
      <w:t xml:space="preserve"> </w:t>
    </w:r>
    <w:r>
      <w:t xml:space="preserve"> </w:t>
    </w:r>
    <w:r>
      <w:tab/>
    </w:r>
    <w:r>
      <w:rPr>
        <w:noProof/>
      </w:rPr>
      <w:drawing>
        <wp:inline distT="0" distB="0" distL="0" distR="0" wp14:anchorId="72ADA0D3" wp14:editId="09FFAFDF">
          <wp:extent cx="880533" cy="361997"/>
          <wp:effectExtent l="0" t="0" r="0" b="0"/>
          <wp:docPr id="279110747" name="Image 3" descr="A black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110747" name="Image 3" descr="A black logo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45" cy="414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rPr>
        <w:noProof/>
        <w14:ligatures w14:val="standardContextual"/>
      </w:rPr>
      <w:drawing>
        <wp:inline distT="0" distB="0" distL="0" distR="0" wp14:anchorId="310AC32C" wp14:editId="21529355">
          <wp:extent cx="1047403" cy="368256"/>
          <wp:effectExtent l="0" t="0" r="0" b="635"/>
          <wp:docPr id="6437558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755812" name="Picture 64375581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4" t="17161" r="6869" b="11682"/>
                  <a:stretch/>
                </pic:blipFill>
                <pic:spPr bwMode="auto">
                  <a:xfrm>
                    <a:off x="0" y="0"/>
                    <a:ext cx="1210386" cy="4255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476FA" w14:textId="77777777" w:rsidR="004E0686" w:rsidRDefault="004E0686" w:rsidP="004E0686">
      <w:pPr>
        <w:spacing w:after="0" w:line="240" w:lineRule="auto"/>
      </w:pPr>
      <w:r>
        <w:separator/>
      </w:r>
    </w:p>
  </w:footnote>
  <w:footnote w:type="continuationSeparator" w:id="0">
    <w:p w14:paraId="59C0077B" w14:textId="77777777" w:rsidR="004E0686" w:rsidRDefault="004E0686" w:rsidP="004E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696D4" w14:textId="11EF2B35" w:rsidR="004E0686" w:rsidRDefault="009A088D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594229" wp14:editId="5AAE6EAC">
          <wp:simplePos x="0" y="0"/>
          <wp:positionH relativeFrom="column">
            <wp:posOffset>-1168052</wp:posOffset>
          </wp:positionH>
          <wp:positionV relativeFrom="paragraph">
            <wp:posOffset>-444674</wp:posOffset>
          </wp:positionV>
          <wp:extent cx="7802484" cy="1152395"/>
          <wp:effectExtent l="0" t="0" r="0" b="3810"/>
          <wp:wrapNone/>
          <wp:docPr id="185040868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408685" name="Image 1850408685"/>
                  <pic:cNvPicPr/>
                </pic:nvPicPr>
                <pic:blipFill rotWithShape="1">
                  <a:blip r:embed="rId1"/>
                  <a:srcRect l="-41" t="19291" r="41" b="21576"/>
                  <a:stretch/>
                </pic:blipFill>
                <pic:spPr bwMode="auto">
                  <a:xfrm>
                    <a:off x="0" y="0"/>
                    <a:ext cx="7895358" cy="11661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B97669"/>
    <w:multiLevelType w:val="hybridMultilevel"/>
    <w:tmpl w:val="67C68DEA"/>
    <w:lvl w:ilvl="0" w:tplc="7DE0927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867FF"/>
    <w:multiLevelType w:val="hybridMultilevel"/>
    <w:tmpl w:val="B7C4782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4D660B"/>
    <w:multiLevelType w:val="multilevel"/>
    <w:tmpl w:val="FF2019FA"/>
    <w:lvl w:ilvl="0">
      <w:start w:val="1"/>
      <w:numFmt w:val="decimal"/>
      <w:pStyle w:val="Titre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0534BD7"/>
    <w:multiLevelType w:val="hybridMultilevel"/>
    <w:tmpl w:val="54406BB6"/>
    <w:lvl w:ilvl="0" w:tplc="7DE0927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D3B81"/>
    <w:multiLevelType w:val="hybridMultilevel"/>
    <w:tmpl w:val="F12232A6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676E6A"/>
    <w:multiLevelType w:val="hybridMultilevel"/>
    <w:tmpl w:val="30ACAA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D0A21"/>
    <w:multiLevelType w:val="hybridMultilevel"/>
    <w:tmpl w:val="8CB0C04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F5BAC"/>
    <w:multiLevelType w:val="hybridMultilevel"/>
    <w:tmpl w:val="572EED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8798D"/>
    <w:multiLevelType w:val="hybridMultilevel"/>
    <w:tmpl w:val="CC94E7A0"/>
    <w:lvl w:ilvl="0" w:tplc="7DE0927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A5894"/>
    <w:multiLevelType w:val="hybridMultilevel"/>
    <w:tmpl w:val="5C56AADE"/>
    <w:lvl w:ilvl="0" w:tplc="7DE0927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166FE"/>
    <w:multiLevelType w:val="hybridMultilevel"/>
    <w:tmpl w:val="DA4AC45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82A4A"/>
    <w:multiLevelType w:val="hybridMultilevel"/>
    <w:tmpl w:val="2F9E3C34"/>
    <w:lvl w:ilvl="0" w:tplc="7DE09270">
      <w:start w:val="1"/>
      <w:numFmt w:val="bullet"/>
      <w:lvlText w:val="-"/>
      <w:lvlJc w:val="left"/>
      <w:pPr>
        <w:ind w:left="108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A61EAF"/>
    <w:multiLevelType w:val="hybridMultilevel"/>
    <w:tmpl w:val="EFC4E0BC"/>
    <w:lvl w:ilvl="0" w:tplc="7DE0927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E7670"/>
    <w:multiLevelType w:val="hybridMultilevel"/>
    <w:tmpl w:val="0EB221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01F5C"/>
    <w:multiLevelType w:val="hybridMultilevel"/>
    <w:tmpl w:val="754AFB2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03819"/>
    <w:multiLevelType w:val="hybridMultilevel"/>
    <w:tmpl w:val="B0D460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532A8"/>
    <w:multiLevelType w:val="hybridMultilevel"/>
    <w:tmpl w:val="46E8AD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47AB3"/>
    <w:multiLevelType w:val="hybridMultilevel"/>
    <w:tmpl w:val="0CBE2FF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78972">
    <w:abstractNumId w:val="8"/>
  </w:num>
  <w:num w:numId="2" w16cid:durableId="1160192428">
    <w:abstractNumId w:val="6"/>
  </w:num>
  <w:num w:numId="3" w16cid:durableId="1597515304">
    <w:abstractNumId w:val="5"/>
  </w:num>
  <w:num w:numId="4" w16cid:durableId="880167181">
    <w:abstractNumId w:val="4"/>
  </w:num>
  <w:num w:numId="5" w16cid:durableId="520706108">
    <w:abstractNumId w:val="7"/>
  </w:num>
  <w:num w:numId="6" w16cid:durableId="1454908096">
    <w:abstractNumId w:val="3"/>
  </w:num>
  <w:num w:numId="7" w16cid:durableId="38167216">
    <w:abstractNumId w:val="2"/>
  </w:num>
  <w:num w:numId="8" w16cid:durableId="48309700">
    <w:abstractNumId w:val="1"/>
  </w:num>
  <w:num w:numId="9" w16cid:durableId="964962980">
    <w:abstractNumId w:val="0"/>
  </w:num>
  <w:num w:numId="10" w16cid:durableId="1895266277">
    <w:abstractNumId w:val="19"/>
  </w:num>
  <w:num w:numId="11" w16cid:durableId="952590484">
    <w:abstractNumId w:val="15"/>
  </w:num>
  <w:num w:numId="12" w16cid:durableId="743334361">
    <w:abstractNumId w:val="13"/>
  </w:num>
  <w:num w:numId="13" w16cid:durableId="473523530">
    <w:abstractNumId w:val="11"/>
  </w:num>
  <w:num w:numId="14" w16cid:durableId="1328358648">
    <w:abstractNumId w:val="24"/>
  </w:num>
  <w:num w:numId="15" w16cid:durableId="2092963729">
    <w:abstractNumId w:val="9"/>
  </w:num>
  <w:num w:numId="16" w16cid:durableId="1117482770">
    <w:abstractNumId w:val="20"/>
  </w:num>
  <w:num w:numId="17" w16cid:durableId="1879320980">
    <w:abstractNumId w:val="10"/>
  </w:num>
  <w:num w:numId="18" w16cid:durableId="1375037509">
    <w:abstractNumId w:val="22"/>
  </w:num>
  <w:num w:numId="19" w16cid:durableId="1371879152">
    <w:abstractNumId w:val="17"/>
  </w:num>
  <w:num w:numId="20" w16cid:durableId="1009403506">
    <w:abstractNumId w:val="23"/>
  </w:num>
  <w:num w:numId="21" w16cid:durableId="1099257075">
    <w:abstractNumId w:val="16"/>
  </w:num>
  <w:num w:numId="22" w16cid:durableId="1249637">
    <w:abstractNumId w:val="21"/>
  </w:num>
  <w:num w:numId="23" w16cid:durableId="2091073875">
    <w:abstractNumId w:val="11"/>
  </w:num>
  <w:num w:numId="24" w16cid:durableId="1526013972">
    <w:abstractNumId w:val="11"/>
  </w:num>
  <w:num w:numId="25" w16cid:durableId="1190022646">
    <w:abstractNumId w:val="11"/>
  </w:num>
  <w:num w:numId="26" w16cid:durableId="920331166">
    <w:abstractNumId w:val="11"/>
  </w:num>
  <w:num w:numId="27" w16cid:durableId="243490605">
    <w:abstractNumId w:val="11"/>
  </w:num>
  <w:num w:numId="28" w16cid:durableId="1718313430">
    <w:abstractNumId w:val="12"/>
  </w:num>
  <w:num w:numId="29" w16cid:durableId="1813981519">
    <w:abstractNumId w:val="26"/>
  </w:num>
  <w:num w:numId="30" w16cid:durableId="190608465">
    <w:abstractNumId w:val="14"/>
  </w:num>
  <w:num w:numId="31" w16cid:durableId="747966842">
    <w:abstractNumId w:val="18"/>
  </w:num>
  <w:num w:numId="32" w16cid:durableId="14568721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2038"/>
    <w:rsid w:val="0015074B"/>
    <w:rsid w:val="0029639D"/>
    <w:rsid w:val="00326F90"/>
    <w:rsid w:val="004E0686"/>
    <w:rsid w:val="005007B2"/>
    <w:rsid w:val="00702918"/>
    <w:rsid w:val="007E595C"/>
    <w:rsid w:val="00894FA3"/>
    <w:rsid w:val="009A088D"/>
    <w:rsid w:val="00A5554A"/>
    <w:rsid w:val="00A82FE8"/>
    <w:rsid w:val="00AA1D8D"/>
    <w:rsid w:val="00B47730"/>
    <w:rsid w:val="00CB0664"/>
    <w:rsid w:val="00E9641A"/>
    <w:rsid w:val="00FC693F"/>
    <w:rsid w:val="6237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439CA72"/>
  <w14:defaultImageDpi w14:val="300"/>
  <w15:docId w15:val="{3DA16425-C584-2242-9D9A-096BF4FC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07B2"/>
    <w:pPr>
      <w:keepNext/>
      <w:keepLines/>
      <w:numPr>
        <w:numId w:val="13"/>
      </w:numPr>
      <w:spacing w:before="200" w:after="0"/>
      <w:outlineLvl w:val="1"/>
    </w:pPr>
    <w:rPr>
      <w:rFonts w:ascii="Aptos" w:eastAsiaTheme="majorEastAsia" w:hAnsi="Aptos" w:cstheme="majorBidi"/>
      <w:b/>
      <w:bCs/>
      <w:color w:val="9BBB59" w:themeColor="accent3"/>
      <w:lang w:val="fr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007B2"/>
    <w:rPr>
      <w:rFonts w:ascii="Aptos" w:eastAsiaTheme="majorEastAsia" w:hAnsi="Aptos" w:cstheme="majorBidi"/>
      <w:b/>
      <w:bCs/>
      <w:color w:val="9BBB59" w:themeColor="accent3"/>
      <w:lang w:val="fr-CA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f19789-eac8-4f3d-8885-69b93d05b2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D82B0D7034B46A1D161F551731D2E" ma:contentTypeVersion="11" ma:contentTypeDescription="Crée un document." ma:contentTypeScope="" ma:versionID="1eebaeced130673939e59da7647d11d9">
  <xsd:schema xmlns:xsd="http://www.w3.org/2001/XMLSchema" xmlns:xs="http://www.w3.org/2001/XMLSchema" xmlns:p="http://schemas.microsoft.com/office/2006/metadata/properties" xmlns:ns2="3af19789-eac8-4f3d-8885-69b93d05b28c" targetNamespace="http://schemas.microsoft.com/office/2006/metadata/properties" ma:root="true" ma:fieldsID="120a8ef7442a5968605380ce0a12c495" ns2:_="">
    <xsd:import namespace="3af19789-eac8-4f3d-8885-69b93d05b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19789-eac8-4f3d-8885-69b93d05b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351D4B-5FFE-4D30-AF3B-A5C5C09026EB}">
  <ds:schemaRefs>
    <ds:schemaRef ds:uri="http://schemas.microsoft.com/office/2006/metadata/properties"/>
    <ds:schemaRef ds:uri="http://schemas.microsoft.com/office/infopath/2007/PartnerControls"/>
    <ds:schemaRef ds:uri="3af19789-eac8-4f3d-8885-69b93d05b28c"/>
  </ds:schemaRefs>
</ds:datastoreItem>
</file>

<file path=customXml/itemProps2.xml><?xml version="1.0" encoding="utf-8"?>
<ds:datastoreItem xmlns:ds="http://schemas.openxmlformats.org/officeDocument/2006/customXml" ds:itemID="{8D48D538-6CB5-49C5-8D33-B2FAB64753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9711D-2DF1-48CA-BC14-07B8E5F74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19789-eac8-4f3d-8885-69b93d05b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443</Words>
  <Characters>2440</Characters>
  <Application>Microsoft Office Word</Application>
  <DocSecurity>0</DocSecurity>
  <Lines>20</Lines>
  <Paragraphs>5</Paragraphs>
  <ScaleCrop>false</ScaleCrop>
  <Manager/>
  <Company/>
  <LinksUpToDate>false</LinksUpToDate>
  <CharactersWithSpaces>2878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Jennifer Larouche</cp:lastModifiedBy>
  <cp:revision>6</cp:revision>
  <dcterms:created xsi:type="dcterms:W3CDTF">2025-02-11T13:53:00Z</dcterms:created>
  <dcterms:modified xsi:type="dcterms:W3CDTF">2025-02-11T15:54:00Z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0x01010020AD82B0D7034B46A1D161F551731D2E</vt:lpwstr>
  </property>
  <property fmtid="{D5CDD505-2E9C-101B-9397-08002B2CF9AE}" pid="3" name="MediaServiceImageTags">
    <vt:lpwstr/>
  </property>
</Properties>
</file>