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98E2" w14:textId="22717F48" w:rsidR="00142038" w:rsidRPr="00A14696" w:rsidRDefault="00BF6936" w:rsidP="005007B2">
      <w:pPr>
        <w:pStyle w:val="Titre1"/>
        <w:rPr>
          <w:rFonts w:ascii="Aptos" w:hAnsi="Aptos"/>
          <w:color w:val="5AB1E2"/>
          <w:sz w:val="36"/>
          <w:szCs w:val="36"/>
          <w:lang w:val="en-CA"/>
        </w:rPr>
      </w:pPr>
      <w:r w:rsidRPr="00A14696">
        <w:rPr>
          <w:rFonts w:ascii="Aptos" w:hAnsi="Aptos"/>
          <w:color w:val="5AB1E2"/>
          <w:sz w:val="36"/>
          <w:szCs w:val="36"/>
          <w:lang w:val="en-CA"/>
        </w:rPr>
        <w:t>Project submission form</w:t>
      </w:r>
    </w:p>
    <w:p w14:paraId="099CDD83" w14:textId="0F5DD687" w:rsidR="00142038" w:rsidRPr="00A14696" w:rsidRDefault="00BF6936" w:rsidP="00A14696">
      <w:pPr>
        <w:pStyle w:val="Titre2"/>
      </w:pPr>
      <w:r w:rsidRPr="00A14696">
        <w:t>General information</w:t>
      </w:r>
    </w:p>
    <w:p w14:paraId="6FFF1A92" w14:textId="3C133E02" w:rsidR="00BF6936" w:rsidRPr="008926A4" w:rsidRDefault="00BF6936" w:rsidP="005D1F28">
      <w:pPr>
        <w:pStyle w:val="Paragraphedeliste"/>
        <w:numPr>
          <w:ilvl w:val="0"/>
          <w:numId w:val="17"/>
        </w:numPr>
        <w:ind w:left="709"/>
        <w:rPr>
          <w:rFonts w:ascii="Aptos" w:hAnsi="Aptos"/>
          <w:lang w:val="en-CA"/>
        </w:rPr>
      </w:pPr>
      <w:r w:rsidRPr="008926A4">
        <w:rPr>
          <w:rFonts w:ascii="Aptos" w:hAnsi="Aptos"/>
          <w:lang w:val="en-CA"/>
        </w:rPr>
        <w:t xml:space="preserve">Project </w:t>
      </w:r>
      <w:r w:rsidR="00596D85" w:rsidRPr="008926A4">
        <w:rPr>
          <w:rFonts w:ascii="Aptos" w:hAnsi="Aptos"/>
          <w:lang w:val="en-CA"/>
        </w:rPr>
        <w:t>t</w:t>
      </w:r>
      <w:r w:rsidRPr="008926A4">
        <w:rPr>
          <w:rFonts w:ascii="Aptos" w:hAnsi="Aptos"/>
          <w:lang w:val="en-CA"/>
        </w:rPr>
        <w:t>itle (French):</w:t>
      </w:r>
    </w:p>
    <w:p w14:paraId="28AB36D8" w14:textId="032FF6B5" w:rsidR="00BF6936" w:rsidRPr="008926A4" w:rsidRDefault="00BF6936" w:rsidP="005D1F28">
      <w:pPr>
        <w:pStyle w:val="Paragraphedeliste"/>
        <w:numPr>
          <w:ilvl w:val="0"/>
          <w:numId w:val="17"/>
        </w:numPr>
        <w:ind w:left="709"/>
        <w:rPr>
          <w:rFonts w:ascii="Aptos" w:hAnsi="Aptos"/>
          <w:lang w:val="en-CA"/>
        </w:rPr>
      </w:pPr>
      <w:r w:rsidRPr="008926A4">
        <w:rPr>
          <w:rFonts w:ascii="Aptos" w:hAnsi="Aptos"/>
          <w:lang w:val="en-CA"/>
        </w:rPr>
        <w:t xml:space="preserve">Project </w:t>
      </w:r>
      <w:r w:rsidR="00596D85" w:rsidRPr="008926A4">
        <w:rPr>
          <w:rFonts w:ascii="Aptos" w:hAnsi="Aptos"/>
          <w:lang w:val="en-CA"/>
        </w:rPr>
        <w:t>t</w:t>
      </w:r>
      <w:r w:rsidRPr="008926A4">
        <w:rPr>
          <w:rFonts w:ascii="Aptos" w:hAnsi="Aptos"/>
          <w:lang w:val="en-CA"/>
        </w:rPr>
        <w:t>itle (English):</w:t>
      </w:r>
    </w:p>
    <w:p w14:paraId="4B63D436" w14:textId="36D03D1F" w:rsidR="00BF6936" w:rsidRPr="008926A4" w:rsidRDefault="00596D85" w:rsidP="005D1F28">
      <w:pPr>
        <w:pStyle w:val="Paragraphedeliste"/>
        <w:numPr>
          <w:ilvl w:val="0"/>
          <w:numId w:val="17"/>
        </w:numPr>
        <w:ind w:left="709"/>
        <w:rPr>
          <w:rFonts w:ascii="Aptos" w:hAnsi="Aptos"/>
          <w:lang w:val="en-CA"/>
        </w:rPr>
      </w:pPr>
      <w:r w:rsidRPr="008926A4">
        <w:rPr>
          <w:rFonts w:ascii="Aptos" w:hAnsi="Aptos"/>
          <w:lang w:val="en-CA"/>
        </w:rPr>
        <w:t xml:space="preserve">Principal researcher: </w:t>
      </w:r>
    </w:p>
    <w:p w14:paraId="4FD0E9FE" w14:textId="77777777" w:rsidR="00BF6936" w:rsidRPr="008926A4" w:rsidRDefault="00BF6936" w:rsidP="00BF6936">
      <w:pPr>
        <w:ind w:left="360"/>
        <w:rPr>
          <w:rFonts w:ascii="Aptos" w:hAnsi="Aptos"/>
          <w:b/>
          <w:bCs/>
          <w:lang w:val="en-CA"/>
        </w:rPr>
      </w:pPr>
      <w:r w:rsidRPr="008926A4">
        <w:rPr>
          <w:rFonts w:ascii="Aptos" w:hAnsi="Aptos"/>
          <w:lang w:val="en-CA"/>
        </w:rPr>
        <w:t>Research Team Composition</w:t>
      </w:r>
    </w:p>
    <w:tbl>
      <w:tblPr>
        <w:tblStyle w:val="Grilledutableau"/>
        <w:tblW w:w="10318" w:type="dxa"/>
        <w:tblInd w:w="-601" w:type="dxa"/>
        <w:tblLook w:val="04A0" w:firstRow="1" w:lastRow="0" w:firstColumn="1" w:lastColumn="0" w:noHBand="0" w:noVBand="1"/>
      </w:tblPr>
      <w:tblGrid>
        <w:gridCol w:w="1854"/>
        <w:gridCol w:w="1995"/>
        <w:gridCol w:w="1659"/>
        <w:gridCol w:w="2273"/>
        <w:gridCol w:w="2537"/>
      </w:tblGrid>
      <w:tr w:rsidR="00E9641A" w:rsidRPr="008926A4" w14:paraId="371299A9" w14:textId="77777777" w:rsidTr="005007B2">
        <w:trPr>
          <w:trHeight w:val="218"/>
        </w:trPr>
        <w:tc>
          <w:tcPr>
            <w:tcW w:w="1854" w:type="dxa"/>
          </w:tcPr>
          <w:p w14:paraId="5E6A71D0" w14:textId="42937A8E" w:rsidR="00E9641A" w:rsidRPr="008926A4" w:rsidRDefault="00BF6936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Last name</w:t>
            </w:r>
          </w:p>
        </w:tc>
        <w:tc>
          <w:tcPr>
            <w:tcW w:w="1995" w:type="dxa"/>
          </w:tcPr>
          <w:p w14:paraId="349D1D58" w14:textId="69F3AA49" w:rsidR="00E9641A" w:rsidRPr="008926A4" w:rsidRDefault="00BF6936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First name</w:t>
            </w:r>
          </w:p>
        </w:tc>
        <w:tc>
          <w:tcPr>
            <w:tcW w:w="1659" w:type="dxa"/>
          </w:tcPr>
          <w:p w14:paraId="3A97A754" w14:textId="40800364" w:rsidR="00E9641A" w:rsidRPr="008926A4" w:rsidRDefault="00BF6936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Title</w:t>
            </w:r>
          </w:p>
        </w:tc>
        <w:tc>
          <w:tcPr>
            <w:tcW w:w="2273" w:type="dxa"/>
          </w:tcPr>
          <w:p w14:paraId="0A7B7836" w14:textId="6A564F96" w:rsidR="00E9641A" w:rsidRPr="008926A4" w:rsidRDefault="00596D85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Affiliated institution</w:t>
            </w:r>
          </w:p>
        </w:tc>
        <w:tc>
          <w:tcPr>
            <w:tcW w:w="2537" w:type="dxa"/>
          </w:tcPr>
          <w:p w14:paraId="3DBF6EC8" w14:textId="10933F13" w:rsidR="00E9641A" w:rsidRPr="008926A4" w:rsidRDefault="00596D85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Strategic cluster(s) FRQ</w:t>
            </w:r>
          </w:p>
        </w:tc>
      </w:tr>
      <w:tr w:rsidR="00E9641A" w:rsidRPr="008926A4" w14:paraId="3B5EA1E3" w14:textId="77777777" w:rsidTr="00E9641A">
        <w:trPr>
          <w:trHeight w:val="295"/>
        </w:trPr>
        <w:tc>
          <w:tcPr>
            <w:tcW w:w="1854" w:type="dxa"/>
          </w:tcPr>
          <w:p w14:paraId="5F9DCAC6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95" w:type="dxa"/>
          </w:tcPr>
          <w:p w14:paraId="4378FABA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59" w:type="dxa"/>
          </w:tcPr>
          <w:p w14:paraId="46DA2BD2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273" w:type="dxa"/>
          </w:tcPr>
          <w:p w14:paraId="13378186" w14:textId="66FB0420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537" w:type="dxa"/>
          </w:tcPr>
          <w:p w14:paraId="53709DE3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  <w:tr w:rsidR="00E9641A" w:rsidRPr="008926A4" w14:paraId="7AF15030" w14:textId="77777777" w:rsidTr="00E9641A">
        <w:trPr>
          <w:trHeight w:val="283"/>
        </w:trPr>
        <w:tc>
          <w:tcPr>
            <w:tcW w:w="1854" w:type="dxa"/>
          </w:tcPr>
          <w:p w14:paraId="387551B7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95" w:type="dxa"/>
          </w:tcPr>
          <w:p w14:paraId="07CCA191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59" w:type="dxa"/>
          </w:tcPr>
          <w:p w14:paraId="580BBD85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273" w:type="dxa"/>
          </w:tcPr>
          <w:p w14:paraId="505EE11C" w14:textId="3ACFFC38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537" w:type="dxa"/>
          </w:tcPr>
          <w:p w14:paraId="62EEDA2B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  <w:tr w:rsidR="00E9641A" w:rsidRPr="008926A4" w14:paraId="1BF9D65D" w14:textId="77777777" w:rsidTr="00E9641A">
        <w:trPr>
          <w:trHeight w:val="295"/>
        </w:trPr>
        <w:tc>
          <w:tcPr>
            <w:tcW w:w="1854" w:type="dxa"/>
          </w:tcPr>
          <w:p w14:paraId="169E3F19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95" w:type="dxa"/>
          </w:tcPr>
          <w:p w14:paraId="4FE754F5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59" w:type="dxa"/>
          </w:tcPr>
          <w:p w14:paraId="22F01742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273" w:type="dxa"/>
          </w:tcPr>
          <w:p w14:paraId="78B321A7" w14:textId="5572749A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537" w:type="dxa"/>
          </w:tcPr>
          <w:p w14:paraId="0B1EFE08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  <w:tr w:rsidR="00E9641A" w:rsidRPr="008926A4" w14:paraId="51D24079" w14:textId="77777777" w:rsidTr="00E9641A">
        <w:trPr>
          <w:trHeight w:val="283"/>
        </w:trPr>
        <w:tc>
          <w:tcPr>
            <w:tcW w:w="1854" w:type="dxa"/>
          </w:tcPr>
          <w:p w14:paraId="5AA18107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95" w:type="dxa"/>
          </w:tcPr>
          <w:p w14:paraId="00DFE22F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59" w:type="dxa"/>
          </w:tcPr>
          <w:p w14:paraId="257F1AB6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273" w:type="dxa"/>
          </w:tcPr>
          <w:p w14:paraId="27F4C31F" w14:textId="6FB8F43F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537" w:type="dxa"/>
          </w:tcPr>
          <w:p w14:paraId="73EE4FE1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  <w:tr w:rsidR="00E9641A" w:rsidRPr="008926A4" w14:paraId="22DC292D" w14:textId="77777777" w:rsidTr="00E9641A">
        <w:trPr>
          <w:trHeight w:val="283"/>
        </w:trPr>
        <w:tc>
          <w:tcPr>
            <w:tcW w:w="1854" w:type="dxa"/>
          </w:tcPr>
          <w:p w14:paraId="0A004790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95" w:type="dxa"/>
          </w:tcPr>
          <w:p w14:paraId="47C61E7A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59" w:type="dxa"/>
          </w:tcPr>
          <w:p w14:paraId="16F81CBC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273" w:type="dxa"/>
          </w:tcPr>
          <w:p w14:paraId="168C0CE2" w14:textId="18307B55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537" w:type="dxa"/>
          </w:tcPr>
          <w:p w14:paraId="15D6F66C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</w:tbl>
    <w:p w14:paraId="27CD51A1" w14:textId="77777777" w:rsidR="00E9641A" w:rsidRPr="008926A4" w:rsidRDefault="00E9641A">
      <w:pPr>
        <w:rPr>
          <w:rFonts w:ascii="Aptos" w:hAnsi="Aptos"/>
          <w:lang w:val="en-CA"/>
        </w:rPr>
      </w:pPr>
    </w:p>
    <w:p w14:paraId="5A45D4A3" w14:textId="77777777" w:rsidR="00B87758" w:rsidRPr="008926A4" w:rsidRDefault="00B87758" w:rsidP="00B87758">
      <w:pPr>
        <w:pStyle w:val="Paragraphedeliste"/>
        <w:numPr>
          <w:ilvl w:val="0"/>
          <w:numId w:val="20"/>
        </w:numPr>
        <w:ind w:left="709"/>
        <w:rPr>
          <w:rFonts w:ascii="Aptos" w:hAnsi="Aptos"/>
          <w:lang w:val="fr-CA"/>
        </w:rPr>
      </w:pPr>
      <w:r w:rsidRPr="008926A4">
        <w:rPr>
          <w:rFonts w:ascii="Aptos" w:hAnsi="Aptos"/>
        </w:rPr>
        <w:t>Collaborators (if applicable):</w:t>
      </w:r>
    </w:p>
    <w:p w14:paraId="43FB582B" w14:textId="77777777" w:rsidR="00B87758" w:rsidRPr="008926A4" w:rsidRDefault="00B87758" w:rsidP="00B87758">
      <w:pPr>
        <w:pStyle w:val="Paragraphedeliste"/>
        <w:numPr>
          <w:ilvl w:val="0"/>
          <w:numId w:val="20"/>
        </w:numPr>
        <w:ind w:left="709"/>
        <w:rPr>
          <w:rFonts w:ascii="Aptos" w:hAnsi="Aptos"/>
        </w:rPr>
      </w:pPr>
      <w:r w:rsidRPr="008926A4">
        <w:rPr>
          <w:rFonts w:ascii="Aptos" w:hAnsi="Aptos"/>
        </w:rPr>
        <w:t>Project Duration: (max. 18 months, or 24 months with MITACS funding)</w:t>
      </w:r>
    </w:p>
    <w:p w14:paraId="1C723321" w14:textId="77777777" w:rsidR="00B87758" w:rsidRPr="008926A4" w:rsidRDefault="00B87758" w:rsidP="00B87758">
      <w:pPr>
        <w:pStyle w:val="Paragraphedeliste"/>
        <w:numPr>
          <w:ilvl w:val="0"/>
          <w:numId w:val="20"/>
        </w:numPr>
        <w:ind w:left="709"/>
        <w:rPr>
          <w:rFonts w:ascii="Aptos" w:hAnsi="Aptos"/>
          <w:lang w:val="fr-CA"/>
        </w:rPr>
      </w:pPr>
      <w:r w:rsidRPr="008926A4">
        <w:rPr>
          <w:rFonts w:ascii="Aptos" w:hAnsi="Aptos"/>
        </w:rPr>
        <w:t>Requested Amount: (maximum $30,000)</w:t>
      </w:r>
    </w:p>
    <w:p w14:paraId="061A7CCC" w14:textId="226929FF" w:rsidR="00142038" w:rsidRPr="008926A4" w:rsidRDefault="00B87758" w:rsidP="00A14696">
      <w:pPr>
        <w:pStyle w:val="Titre2"/>
      </w:pPr>
      <w:r w:rsidRPr="008926A4">
        <w:t xml:space="preserve">Project summary </w:t>
      </w:r>
      <w:r w:rsidR="00894FA3" w:rsidRPr="008926A4">
        <w:t>(max. 1 page)</w:t>
      </w:r>
    </w:p>
    <w:p w14:paraId="4C67B5B9" w14:textId="77777777" w:rsidR="0066726C" w:rsidRPr="008926A4" w:rsidRDefault="0066726C" w:rsidP="0066726C">
      <w:pPr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Provide a concise summary of the project in French and English. This summary may be used for public communication purposes.</w:t>
      </w:r>
    </w:p>
    <w:p w14:paraId="7899928A" w14:textId="77777777" w:rsidR="00702918" w:rsidRPr="008926A4" w:rsidRDefault="00702918">
      <w:pPr>
        <w:rPr>
          <w:rFonts w:ascii="Aptos" w:hAnsi="Aptos"/>
          <w:i/>
          <w:iCs/>
        </w:rPr>
      </w:pPr>
    </w:p>
    <w:p w14:paraId="452579FF" w14:textId="2A06DF25" w:rsidR="00142038" w:rsidRPr="008926A4" w:rsidRDefault="00B3753D" w:rsidP="00A14696">
      <w:pPr>
        <w:pStyle w:val="Titre2"/>
      </w:pPr>
      <w:r w:rsidRPr="008926A4">
        <w:t>Project description</w:t>
      </w:r>
      <w:r w:rsidR="00211F80" w:rsidRPr="008926A4">
        <w:t xml:space="preserve"> </w:t>
      </w:r>
      <w:r w:rsidR="00894FA3" w:rsidRPr="008926A4">
        <w:t>(max. 2 pages)</w:t>
      </w:r>
    </w:p>
    <w:p w14:paraId="49C6094C" w14:textId="50CD24B7" w:rsidR="00142038" w:rsidRPr="008926A4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en-CA"/>
        </w:rPr>
      </w:pPr>
      <w:r w:rsidRPr="008926A4">
        <w:rPr>
          <w:rFonts w:ascii="Aptos" w:hAnsi="Aptos"/>
          <w:lang w:val="en-CA"/>
        </w:rPr>
        <w:t>Context</w:t>
      </w:r>
      <w:r w:rsidR="00211F80" w:rsidRPr="008926A4">
        <w:rPr>
          <w:rFonts w:ascii="Aptos" w:hAnsi="Aptos"/>
          <w:lang w:val="en-CA"/>
        </w:rPr>
        <w:t xml:space="preserve"> and problem statement</w:t>
      </w:r>
      <w:r w:rsidRPr="008926A4">
        <w:rPr>
          <w:rFonts w:ascii="Aptos" w:hAnsi="Aptos"/>
          <w:lang w:val="en-CA"/>
        </w:rPr>
        <w:t>:</w:t>
      </w:r>
    </w:p>
    <w:p w14:paraId="7271107A" w14:textId="1C7EB95F" w:rsidR="00702918" w:rsidRPr="008926A4" w:rsidRDefault="00702918" w:rsidP="00702918">
      <w:pPr>
        <w:rPr>
          <w:rFonts w:ascii="Aptos" w:hAnsi="Aptos"/>
          <w:lang w:val="en-CA"/>
        </w:rPr>
      </w:pPr>
    </w:p>
    <w:p w14:paraId="34BEEF2B" w14:textId="0E1C9C6C" w:rsidR="00702918" w:rsidRPr="008926A4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en-CA"/>
        </w:rPr>
      </w:pPr>
      <w:r w:rsidRPr="008926A4">
        <w:rPr>
          <w:rFonts w:ascii="Aptos" w:hAnsi="Aptos"/>
          <w:lang w:val="en-CA"/>
        </w:rPr>
        <w:t>Objecti</w:t>
      </w:r>
      <w:r w:rsidR="00211F80" w:rsidRPr="008926A4">
        <w:rPr>
          <w:rFonts w:ascii="Aptos" w:hAnsi="Aptos"/>
          <w:lang w:val="en-CA"/>
        </w:rPr>
        <w:t>ves</w:t>
      </w:r>
      <w:r w:rsidRPr="008926A4">
        <w:rPr>
          <w:rFonts w:ascii="Aptos" w:hAnsi="Aptos"/>
          <w:lang w:val="en-CA"/>
        </w:rPr>
        <w:t>:</w:t>
      </w:r>
    </w:p>
    <w:p w14:paraId="6525699C" w14:textId="77777777" w:rsidR="00702918" w:rsidRPr="008926A4" w:rsidRDefault="00702918" w:rsidP="00702918">
      <w:pPr>
        <w:pStyle w:val="Paragraphedeliste"/>
        <w:rPr>
          <w:rFonts w:ascii="Aptos" w:hAnsi="Aptos"/>
          <w:lang w:val="en-CA"/>
        </w:rPr>
      </w:pPr>
    </w:p>
    <w:p w14:paraId="1D508304" w14:textId="77777777" w:rsidR="00702918" w:rsidRPr="008926A4" w:rsidRDefault="00702918" w:rsidP="00702918">
      <w:pPr>
        <w:rPr>
          <w:rFonts w:ascii="Aptos" w:hAnsi="Aptos"/>
          <w:lang w:val="en-CA"/>
        </w:rPr>
      </w:pPr>
    </w:p>
    <w:p w14:paraId="64670416" w14:textId="1E32636A" w:rsidR="00142038" w:rsidRPr="008926A4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en-CA"/>
        </w:rPr>
      </w:pPr>
      <w:r w:rsidRPr="008926A4">
        <w:rPr>
          <w:rFonts w:ascii="Aptos" w:hAnsi="Aptos"/>
          <w:lang w:val="en-CA"/>
        </w:rPr>
        <w:t>M</w:t>
      </w:r>
      <w:r w:rsidR="00211F80" w:rsidRPr="008926A4">
        <w:rPr>
          <w:rFonts w:ascii="Aptos" w:hAnsi="Aptos"/>
          <w:lang w:val="en-CA"/>
        </w:rPr>
        <w:t>e</w:t>
      </w:r>
      <w:r w:rsidRPr="008926A4">
        <w:rPr>
          <w:rFonts w:ascii="Aptos" w:hAnsi="Aptos"/>
          <w:lang w:val="en-CA"/>
        </w:rPr>
        <w:t>thodolog</w:t>
      </w:r>
      <w:r w:rsidR="00211F80" w:rsidRPr="008926A4">
        <w:rPr>
          <w:rFonts w:ascii="Aptos" w:hAnsi="Aptos"/>
          <w:lang w:val="en-CA"/>
        </w:rPr>
        <w:t>y and implementation plan</w:t>
      </w:r>
      <w:r w:rsidRPr="008926A4">
        <w:rPr>
          <w:rFonts w:ascii="Aptos" w:hAnsi="Aptos"/>
          <w:lang w:val="en-CA"/>
        </w:rPr>
        <w:t>:</w:t>
      </w:r>
    </w:p>
    <w:p w14:paraId="0EC75187" w14:textId="77777777" w:rsidR="00702918" w:rsidRPr="008926A4" w:rsidRDefault="00702918" w:rsidP="00702918">
      <w:pPr>
        <w:rPr>
          <w:rFonts w:ascii="Aptos" w:hAnsi="Aptos"/>
          <w:lang w:val="en-CA"/>
        </w:rPr>
      </w:pPr>
    </w:p>
    <w:p w14:paraId="5F14A153" w14:textId="73032A50" w:rsidR="00142038" w:rsidRPr="003C3943" w:rsidRDefault="00211F80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</w:rPr>
      </w:pPr>
      <w:r w:rsidRPr="003C3943">
        <w:rPr>
          <w:rFonts w:ascii="Aptos" w:hAnsi="Aptos"/>
        </w:rPr>
        <w:lastRenderedPageBreak/>
        <w:t>Projected timeline</w:t>
      </w:r>
      <w:r w:rsidR="00894FA3" w:rsidRPr="003C3943">
        <w:rPr>
          <w:rFonts w:ascii="Aptos" w:hAnsi="Aptos"/>
        </w:rPr>
        <w:t>: (Ex. Gantt</w:t>
      </w:r>
      <w:r w:rsidRPr="003C3943">
        <w:rPr>
          <w:rFonts w:ascii="Aptos" w:hAnsi="Aptos"/>
        </w:rPr>
        <w:t xml:space="preserve"> chart</w:t>
      </w:r>
      <w:r w:rsidR="00894FA3" w:rsidRPr="003C3943">
        <w:rPr>
          <w:rFonts w:ascii="Aptos" w:hAnsi="Aptos"/>
        </w:rPr>
        <w:t>, ta</w:t>
      </w:r>
      <w:r w:rsidRPr="003C3943">
        <w:rPr>
          <w:rFonts w:ascii="Aptos" w:hAnsi="Aptos"/>
        </w:rPr>
        <w:t>ble below</w:t>
      </w:r>
      <w:r w:rsidR="00894FA3" w:rsidRPr="003C3943">
        <w:rPr>
          <w:rFonts w:ascii="Aptos" w:hAnsi="Aptos"/>
        </w:rPr>
        <w:t>)</w:t>
      </w:r>
    </w:p>
    <w:tbl>
      <w:tblPr>
        <w:tblStyle w:val="Grilledutableau"/>
        <w:tblW w:w="10305" w:type="dxa"/>
        <w:tblInd w:w="-601" w:type="dxa"/>
        <w:tblLook w:val="04A0" w:firstRow="1" w:lastRow="0" w:firstColumn="1" w:lastColumn="0" w:noHBand="0" w:noVBand="1"/>
      </w:tblPr>
      <w:tblGrid>
        <w:gridCol w:w="3435"/>
        <w:gridCol w:w="3435"/>
        <w:gridCol w:w="3435"/>
      </w:tblGrid>
      <w:tr w:rsidR="00E9641A" w:rsidRPr="008926A4" w14:paraId="4BF0FBB9" w14:textId="77777777" w:rsidTr="005007B2">
        <w:trPr>
          <w:trHeight w:val="274"/>
        </w:trPr>
        <w:tc>
          <w:tcPr>
            <w:tcW w:w="3435" w:type="dxa"/>
          </w:tcPr>
          <w:p w14:paraId="17BB7952" w14:textId="33FF36BC" w:rsidR="00E9641A" w:rsidRPr="008926A4" w:rsidRDefault="00E9641A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Object</w:t>
            </w:r>
            <w:r w:rsidR="00211F80" w:rsidRPr="008926A4">
              <w:rPr>
                <w:rFonts w:ascii="Aptos" w:hAnsi="Aptos"/>
                <w:b/>
                <w:bCs/>
                <w:lang w:val="en-CA"/>
              </w:rPr>
              <w:t>ives</w:t>
            </w:r>
          </w:p>
        </w:tc>
        <w:tc>
          <w:tcPr>
            <w:tcW w:w="3435" w:type="dxa"/>
          </w:tcPr>
          <w:p w14:paraId="0E29FC3C" w14:textId="580ADDAC" w:rsidR="00E9641A" w:rsidRPr="008926A4" w:rsidRDefault="00E9641A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Activit</w:t>
            </w:r>
            <w:r w:rsidR="00211F80" w:rsidRPr="008926A4">
              <w:rPr>
                <w:rFonts w:ascii="Aptos" w:hAnsi="Aptos"/>
                <w:b/>
                <w:bCs/>
                <w:lang w:val="en-CA"/>
              </w:rPr>
              <w:t>ies</w:t>
            </w:r>
          </w:p>
        </w:tc>
        <w:tc>
          <w:tcPr>
            <w:tcW w:w="3435" w:type="dxa"/>
          </w:tcPr>
          <w:p w14:paraId="7BBE3B2C" w14:textId="19283D72" w:rsidR="00E9641A" w:rsidRPr="008926A4" w:rsidRDefault="00211F80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Timeline</w:t>
            </w:r>
          </w:p>
        </w:tc>
      </w:tr>
      <w:tr w:rsidR="00E9641A" w:rsidRPr="008926A4" w14:paraId="21DEC56E" w14:textId="77777777" w:rsidTr="005007B2">
        <w:trPr>
          <w:trHeight w:val="274"/>
        </w:trPr>
        <w:tc>
          <w:tcPr>
            <w:tcW w:w="3435" w:type="dxa"/>
          </w:tcPr>
          <w:p w14:paraId="76F5C1E5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4D1C584A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5373F083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  <w:tr w:rsidR="00E9641A" w:rsidRPr="008926A4" w14:paraId="4EDB728B" w14:textId="77777777" w:rsidTr="005007B2">
        <w:trPr>
          <w:trHeight w:val="286"/>
        </w:trPr>
        <w:tc>
          <w:tcPr>
            <w:tcW w:w="3435" w:type="dxa"/>
          </w:tcPr>
          <w:p w14:paraId="7A48DFC1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58BCE44D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618F3B1B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  <w:tr w:rsidR="00E9641A" w:rsidRPr="008926A4" w14:paraId="0CE2E087" w14:textId="77777777" w:rsidTr="005007B2">
        <w:trPr>
          <w:trHeight w:val="274"/>
        </w:trPr>
        <w:tc>
          <w:tcPr>
            <w:tcW w:w="3435" w:type="dxa"/>
          </w:tcPr>
          <w:p w14:paraId="53C62260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73219B95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6B5A93BE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  <w:tr w:rsidR="00E9641A" w:rsidRPr="008926A4" w14:paraId="1FD461BB" w14:textId="77777777" w:rsidTr="005007B2">
        <w:trPr>
          <w:trHeight w:val="274"/>
        </w:trPr>
        <w:tc>
          <w:tcPr>
            <w:tcW w:w="3435" w:type="dxa"/>
          </w:tcPr>
          <w:p w14:paraId="76CC624C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19E3F3D9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435" w:type="dxa"/>
          </w:tcPr>
          <w:p w14:paraId="590E976F" w14:textId="77777777" w:rsidR="00E9641A" w:rsidRPr="008926A4" w:rsidRDefault="00E9641A">
            <w:pPr>
              <w:rPr>
                <w:rFonts w:ascii="Aptos" w:hAnsi="Aptos"/>
                <w:lang w:val="en-CA"/>
              </w:rPr>
            </w:pPr>
          </w:p>
        </w:tc>
      </w:tr>
    </w:tbl>
    <w:p w14:paraId="64B635AB" w14:textId="77777777" w:rsidR="00E9641A" w:rsidRPr="008926A4" w:rsidRDefault="00E9641A">
      <w:pPr>
        <w:rPr>
          <w:rFonts w:ascii="Aptos" w:hAnsi="Aptos"/>
          <w:lang w:val="en-CA"/>
        </w:rPr>
      </w:pPr>
    </w:p>
    <w:p w14:paraId="357DC51E" w14:textId="5651B44F" w:rsidR="00142038" w:rsidRPr="008926A4" w:rsidRDefault="00211F80" w:rsidP="00A14696">
      <w:pPr>
        <w:pStyle w:val="Titre2"/>
      </w:pPr>
      <w:r w:rsidRPr="008926A4">
        <w:t>Team members</w:t>
      </w:r>
    </w:p>
    <w:p w14:paraId="7FBF547D" w14:textId="77777777" w:rsidR="00C5439D" w:rsidRPr="008926A4" w:rsidRDefault="00C5439D" w:rsidP="00C5439D">
      <w:pPr>
        <w:jc w:val="both"/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Detail the names, affiliations, and expertise of the involved researchers. Explain how their skills complement each other and are essential for the success of the project.</w:t>
      </w:r>
    </w:p>
    <w:p w14:paraId="50259E30" w14:textId="77777777" w:rsidR="00702918" w:rsidRPr="008926A4" w:rsidRDefault="00702918" w:rsidP="005007B2">
      <w:pPr>
        <w:jc w:val="both"/>
        <w:rPr>
          <w:rFonts w:ascii="Aptos" w:hAnsi="Aptos"/>
          <w:i/>
          <w:iCs/>
        </w:rPr>
      </w:pPr>
    </w:p>
    <w:p w14:paraId="5A20F909" w14:textId="670A5DA7" w:rsidR="00142038" w:rsidRPr="008926A4" w:rsidRDefault="00933A9C" w:rsidP="00A14696">
      <w:pPr>
        <w:pStyle w:val="Titre2"/>
      </w:pPr>
      <w:r w:rsidRPr="008926A4">
        <w:t xml:space="preserve">Expected results and short- and medium-term perspectives </w:t>
      </w:r>
      <w:r w:rsidR="00894FA3" w:rsidRPr="008926A4">
        <w:t>(max. 1 page)</w:t>
      </w:r>
    </w:p>
    <w:p w14:paraId="0185D570" w14:textId="77777777" w:rsidR="000776B0" w:rsidRPr="008926A4" w:rsidRDefault="000776B0" w:rsidP="000776B0">
      <w:pPr>
        <w:jc w:val="both"/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 xml:space="preserve">Describe the expected results for end-users and the projected development perspectives for the </w:t>
      </w:r>
      <w:proofErr w:type="spellStart"/>
      <w:r w:rsidRPr="008926A4">
        <w:rPr>
          <w:rFonts w:ascii="Aptos" w:hAnsi="Aptos"/>
          <w:i/>
          <w:iCs/>
        </w:rPr>
        <w:t>biofood</w:t>
      </w:r>
      <w:proofErr w:type="spellEnd"/>
      <w:r w:rsidRPr="008926A4">
        <w:rPr>
          <w:rFonts w:ascii="Aptos" w:hAnsi="Aptos"/>
          <w:i/>
          <w:iCs/>
        </w:rPr>
        <w:t xml:space="preserve"> industry in Quebec in the short and medium term.</w:t>
      </w:r>
    </w:p>
    <w:p w14:paraId="35917BD3" w14:textId="77777777" w:rsidR="00702918" w:rsidRPr="008926A4" w:rsidRDefault="00702918" w:rsidP="00702918">
      <w:pPr>
        <w:jc w:val="both"/>
        <w:rPr>
          <w:rFonts w:ascii="Aptos" w:hAnsi="Aptos"/>
          <w:i/>
          <w:iCs/>
        </w:rPr>
      </w:pPr>
    </w:p>
    <w:p w14:paraId="6D972D7D" w14:textId="0781483E" w:rsidR="00142038" w:rsidRPr="008926A4" w:rsidRDefault="0093599E" w:rsidP="00A14696">
      <w:pPr>
        <w:pStyle w:val="Titre2"/>
      </w:pPr>
      <w:r w:rsidRPr="008926A4">
        <w:t>Knowledge mobilization plan</w:t>
      </w:r>
      <w:r w:rsidR="00894FA3" w:rsidRPr="008926A4">
        <w:t xml:space="preserve"> (max. 1 page)</w:t>
      </w:r>
    </w:p>
    <w:p w14:paraId="4815443F" w14:textId="77777777" w:rsidR="00F41C2E" w:rsidRPr="008926A4" w:rsidRDefault="00F41C2E" w:rsidP="00F41C2E">
      <w:pPr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Define the end-users of the project, specify the dissemination strategies for the results, and outline the planned actions to mobilize knowledge among end-users.</w:t>
      </w:r>
    </w:p>
    <w:p w14:paraId="371A3D71" w14:textId="77777777" w:rsidR="00702918" w:rsidRPr="008926A4" w:rsidRDefault="00702918" w:rsidP="00702918">
      <w:pPr>
        <w:rPr>
          <w:rFonts w:ascii="Aptos" w:hAnsi="Aptos"/>
        </w:rPr>
      </w:pPr>
    </w:p>
    <w:p w14:paraId="66D43012" w14:textId="3D88E7BE" w:rsidR="00702918" w:rsidRPr="008926A4" w:rsidRDefault="00B61405" w:rsidP="00A14696">
      <w:pPr>
        <w:pStyle w:val="Titre2"/>
      </w:pPr>
      <w:proofErr w:type="spellStart"/>
      <w:r w:rsidRPr="008926A4">
        <w:t>Detailes</w:t>
      </w:r>
      <w:proofErr w:type="spellEnd"/>
      <w:r w:rsidRPr="008926A4">
        <w:t xml:space="preserve"> budget and justification funds</w:t>
      </w:r>
      <w:r w:rsidR="00894FA3" w:rsidRPr="008926A4">
        <w:t xml:space="preserve"> (max. 1 page)</w:t>
      </w:r>
    </w:p>
    <w:p w14:paraId="542E4D18" w14:textId="77777777" w:rsidR="00A27CE7" w:rsidRPr="008926A4" w:rsidRDefault="00A27CE7" w:rsidP="00A27CE7">
      <w:pPr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Provide a detailed budget, justifying the requested expenses in relation to the project objectives. Specify the distribution of funds among team members, if applicable.</w:t>
      </w:r>
    </w:p>
    <w:p w14:paraId="653F00B4" w14:textId="35ED4A89" w:rsidR="00702918" w:rsidRPr="008926A4" w:rsidRDefault="00216738" w:rsidP="00A14696">
      <w:pPr>
        <w:pStyle w:val="Titre2"/>
      </w:pPr>
      <w:r w:rsidRPr="008926A4">
        <w:t>Salary costs</w:t>
      </w:r>
    </w:p>
    <w:p w14:paraId="1CB98E32" w14:textId="644EBA43" w:rsidR="00702918" w:rsidRPr="008926A4" w:rsidRDefault="00E515BD" w:rsidP="00702918">
      <w:pPr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Please add lines as needed.</w:t>
      </w:r>
    </w:p>
    <w:tbl>
      <w:tblPr>
        <w:tblStyle w:val="Grilledutableau"/>
        <w:tblW w:w="10486" w:type="dxa"/>
        <w:tblInd w:w="-998" w:type="dxa"/>
        <w:tblLook w:val="04A0" w:firstRow="1" w:lastRow="0" w:firstColumn="1" w:lastColumn="0" w:noHBand="0" w:noVBand="1"/>
      </w:tblPr>
      <w:tblGrid>
        <w:gridCol w:w="2145"/>
        <w:gridCol w:w="1797"/>
        <w:gridCol w:w="1596"/>
        <w:gridCol w:w="1318"/>
        <w:gridCol w:w="1205"/>
        <w:gridCol w:w="1080"/>
        <w:gridCol w:w="1345"/>
      </w:tblGrid>
      <w:tr w:rsidR="004E0686" w:rsidRPr="008926A4" w14:paraId="5A7D7BA7" w14:textId="77777777" w:rsidTr="00702918">
        <w:trPr>
          <w:trHeight w:val="85"/>
        </w:trPr>
        <w:tc>
          <w:tcPr>
            <w:tcW w:w="2145" w:type="dxa"/>
          </w:tcPr>
          <w:p w14:paraId="2C48664C" w14:textId="6917175E" w:rsidR="004E0686" w:rsidRPr="008926A4" w:rsidRDefault="00E515BD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  <w:r w:rsidRPr="008926A4"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Name</w:t>
            </w:r>
          </w:p>
        </w:tc>
        <w:tc>
          <w:tcPr>
            <w:tcW w:w="1797" w:type="dxa"/>
          </w:tcPr>
          <w:p w14:paraId="70892EF9" w14:textId="4E112B55" w:rsidR="004E0686" w:rsidRPr="008926A4" w:rsidRDefault="00C5261E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  <w:r w:rsidRPr="008926A4"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Role in the project</w:t>
            </w:r>
          </w:p>
        </w:tc>
        <w:tc>
          <w:tcPr>
            <w:tcW w:w="1596" w:type="dxa"/>
          </w:tcPr>
          <w:p w14:paraId="59DBFD97" w14:textId="268FEB9D" w:rsidR="004E0686" w:rsidRPr="008926A4" w:rsidRDefault="00917069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  <w:r w:rsidRPr="008926A4"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Remuneration rate</w:t>
            </w:r>
          </w:p>
        </w:tc>
        <w:tc>
          <w:tcPr>
            <w:tcW w:w="1318" w:type="dxa"/>
          </w:tcPr>
          <w:p w14:paraId="679C82B6" w14:textId="7601F122" w:rsidR="004E0686" w:rsidRPr="008926A4" w:rsidRDefault="00917069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  <w:r w:rsidRPr="008926A4"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Frequency</w:t>
            </w:r>
          </w:p>
        </w:tc>
        <w:tc>
          <w:tcPr>
            <w:tcW w:w="1205" w:type="dxa"/>
          </w:tcPr>
          <w:p w14:paraId="7A4F7FCB" w14:textId="4DFA846E" w:rsidR="004E0686" w:rsidRPr="008926A4" w:rsidRDefault="00917069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  <w:r w:rsidRPr="008926A4"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Number of units</w:t>
            </w:r>
          </w:p>
        </w:tc>
        <w:tc>
          <w:tcPr>
            <w:tcW w:w="1080" w:type="dxa"/>
          </w:tcPr>
          <w:p w14:paraId="56E67C5D" w14:textId="77777777" w:rsidR="004E0686" w:rsidRPr="008926A4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  <w:r w:rsidRPr="008926A4"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Total</w:t>
            </w:r>
          </w:p>
        </w:tc>
        <w:tc>
          <w:tcPr>
            <w:tcW w:w="1345" w:type="dxa"/>
          </w:tcPr>
          <w:p w14:paraId="633DF218" w14:textId="4F42A657" w:rsidR="004E0686" w:rsidRPr="008926A4" w:rsidRDefault="00917069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  <w:r w:rsidRPr="008926A4"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Number of work hours/day</w:t>
            </w:r>
          </w:p>
        </w:tc>
      </w:tr>
      <w:tr w:rsidR="004E0686" w:rsidRPr="008926A4" w14:paraId="0890925A" w14:textId="77777777" w:rsidTr="00702918">
        <w:trPr>
          <w:trHeight w:val="85"/>
        </w:trPr>
        <w:tc>
          <w:tcPr>
            <w:tcW w:w="2145" w:type="dxa"/>
          </w:tcPr>
          <w:p w14:paraId="1AFD95F4" w14:textId="2F880CC3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797" w:type="dxa"/>
          </w:tcPr>
          <w:p w14:paraId="0D6E74C8" w14:textId="2696E6E5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596" w:type="dxa"/>
          </w:tcPr>
          <w:p w14:paraId="6182C68A" w14:textId="305A55BE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318" w:type="dxa"/>
          </w:tcPr>
          <w:p w14:paraId="71078A93" w14:textId="7FD9F160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205" w:type="dxa"/>
          </w:tcPr>
          <w:p w14:paraId="495C1F90" w14:textId="3264420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080" w:type="dxa"/>
          </w:tcPr>
          <w:p w14:paraId="6E33C262" w14:textId="5DE0177B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345" w:type="dxa"/>
          </w:tcPr>
          <w:p w14:paraId="52B51918" w14:textId="79079F04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</w:tr>
      <w:tr w:rsidR="004E0686" w:rsidRPr="008926A4" w14:paraId="1E3FBDB4" w14:textId="77777777" w:rsidTr="005D1F28">
        <w:trPr>
          <w:trHeight w:val="274"/>
        </w:trPr>
        <w:tc>
          <w:tcPr>
            <w:tcW w:w="2145" w:type="dxa"/>
          </w:tcPr>
          <w:p w14:paraId="63884C56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797" w:type="dxa"/>
          </w:tcPr>
          <w:p w14:paraId="7EE56212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596" w:type="dxa"/>
          </w:tcPr>
          <w:p w14:paraId="40F03CC8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318" w:type="dxa"/>
          </w:tcPr>
          <w:p w14:paraId="5B58A23E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205" w:type="dxa"/>
          </w:tcPr>
          <w:p w14:paraId="7254F957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080" w:type="dxa"/>
          </w:tcPr>
          <w:p w14:paraId="40EE701F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345" w:type="dxa"/>
          </w:tcPr>
          <w:p w14:paraId="1650364C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</w:tr>
      <w:tr w:rsidR="004E0686" w:rsidRPr="008926A4" w14:paraId="35E6BA42" w14:textId="77777777" w:rsidTr="005D1F28">
        <w:trPr>
          <w:trHeight w:val="274"/>
        </w:trPr>
        <w:tc>
          <w:tcPr>
            <w:tcW w:w="2145" w:type="dxa"/>
          </w:tcPr>
          <w:p w14:paraId="3E665F1C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797" w:type="dxa"/>
          </w:tcPr>
          <w:p w14:paraId="785B8C4F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596" w:type="dxa"/>
          </w:tcPr>
          <w:p w14:paraId="6B22BC6A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318" w:type="dxa"/>
          </w:tcPr>
          <w:p w14:paraId="2EA3292B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205" w:type="dxa"/>
          </w:tcPr>
          <w:p w14:paraId="446F176F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080" w:type="dxa"/>
          </w:tcPr>
          <w:p w14:paraId="74E2DBBB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  <w:tc>
          <w:tcPr>
            <w:tcW w:w="1345" w:type="dxa"/>
          </w:tcPr>
          <w:p w14:paraId="3E14900B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</w:tr>
      <w:tr w:rsidR="004E0686" w:rsidRPr="008926A4" w14:paraId="45477203" w14:textId="77777777" w:rsidTr="005D1F28">
        <w:trPr>
          <w:trHeight w:val="56"/>
        </w:trPr>
        <w:tc>
          <w:tcPr>
            <w:tcW w:w="2145" w:type="dxa"/>
          </w:tcPr>
          <w:p w14:paraId="0E5D6FCB" w14:textId="709D7418" w:rsidR="004E0686" w:rsidRPr="008926A4" w:rsidRDefault="00C5261E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  <w:r w:rsidRPr="008926A4">
              <w:rPr>
                <w:rFonts w:ascii="Aptos" w:hAnsi="Aptos"/>
                <w:b/>
                <w:bCs/>
                <w:sz w:val="20"/>
                <w:szCs w:val="20"/>
                <w:lang w:val="en-CA"/>
              </w:rPr>
              <w:t>Salary costs total</w:t>
            </w:r>
          </w:p>
        </w:tc>
        <w:tc>
          <w:tcPr>
            <w:tcW w:w="1797" w:type="dxa"/>
          </w:tcPr>
          <w:p w14:paraId="31968A93" w14:textId="77777777" w:rsidR="004E0686" w:rsidRPr="008926A4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1596" w:type="dxa"/>
          </w:tcPr>
          <w:p w14:paraId="774EFC58" w14:textId="77777777" w:rsidR="004E0686" w:rsidRPr="008926A4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1318" w:type="dxa"/>
          </w:tcPr>
          <w:p w14:paraId="2C33BF18" w14:textId="77777777" w:rsidR="004E0686" w:rsidRPr="008926A4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1205" w:type="dxa"/>
          </w:tcPr>
          <w:p w14:paraId="5836D09D" w14:textId="77777777" w:rsidR="004E0686" w:rsidRPr="008926A4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1080" w:type="dxa"/>
          </w:tcPr>
          <w:p w14:paraId="49EDE928" w14:textId="06169D2D" w:rsidR="004E0686" w:rsidRPr="008926A4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1345" w:type="dxa"/>
          </w:tcPr>
          <w:p w14:paraId="4716805E" w14:textId="77777777" w:rsidR="004E0686" w:rsidRPr="008926A4" w:rsidRDefault="004E0686" w:rsidP="005D1F28">
            <w:pPr>
              <w:rPr>
                <w:rFonts w:ascii="Aptos" w:hAnsi="Aptos"/>
                <w:sz w:val="20"/>
                <w:szCs w:val="20"/>
                <w:lang w:val="en-CA"/>
              </w:rPr>
            </w:pPr>
          </w:p>
        </w:tc>
      </w:tr>
    </w:tbl>
    <w:p w14:paraId="0039DE78" w14:textId="08934719" w:rsidR="004E0686" w:rsidRPr="008926A4" w:rsidRDefault="004E0686" w:rsidP="004E0686">
      <w:pPr>
        <w:rPr>
          <w:rFonts w:ascii="Aptos" w:hAnsi="Aptos"/>
          <w:lang w:val="en-CA"/>
        </w:rPr>
      </w:pPr>
    </w:p>
    <w:p w14:paraId="4F363DA7" w14:textId="77777777" w:rsidR="009332EC" w:rsidRPr="008926A4" w:rsidRDefault="009332EC" w:rsidP="004E0686">
      <w:pPr>
        <w:rPr>
          <w:rFonts w:ascii="Aptos" w:hAnsi="Aptos"/>
          <w:lang w:val="en-CA"/>
        </w:rPr>
      </w:pPr>
    </w:p>
    <w:p w14:paraId="02E8D4FA" w14:textId="0E20CADE" w:rsidR="005007B2" w:rsidRPr="008926A4" w:rsidRDefault="009332EC" w:rsidP="00A14696">
      <w:pPr>
        <w:pStyle w:val="Titre2"/>
      </w:pPr>
      <w:r w:rsidRPr="008926A4">
        <w:lastRenderedPageBreak/>
        <w:t>Subcontracting costs</w:t>
      </w:r>
    </w:p>
    <w:p w14:paraId="75D8A55F" w14:textId="77777777" w:rsidR="00E515BD" w:rsidRPr="008926A4" w:rsidRDefault="00E515BD" w:rsidP="00E515BD">
      <w:pPr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Please add lines as needed.</w:t>
      </w:r>
    </w:p>
    <w:tbl>
      <w:tblPr>
        <w:tblStyle w:val="Grilledutableau"/>
        <w:tblW w:w="10841" w:type="dxa"/>
        <w:tblInd w:w="-1026" w:type="dxa"/>
        <w:tblLook w:val="04A0" w:firstRow="1" w:lastRow="0" w:firstColumn="1" w:lastColumn="0" w:noHBand="0" w:noVBand="1"/>
      </w:tblPr>
      <w:tblGrid>
        <w:gridCol w:w="2833"/>
        <w:gridCol w:w="1937"/>
        <w:gridCol w:w="1645"/>
        <w:gridCol w:w="1651"/>
        <w:gridCol w:w="1507"/>
        <w:gridCol w:w="1268"/>
      </w:tblGrid>
      <w:tr w:rsidR="005007B2" w:rsidRPr="008926A4" w14:paraId="39A743D1" w14:textId="77777777" w:rsidTr="005007B2">
        <w:tc>
          <w:tcPr>
            <w:tcW w:w="2835" w:type="dxa"/>
          </w:tcPr>
          <w:p w14:paraId="14B7C484" w14:textId="1C4CBEAE" w:rsidR="005007B2" w:rsidRPr="008926A4" w:rsidRDefault="009332EC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Subcontractor name</w:t>
            </w:r>
          </w:p>
        </w:tc>
        <w:tc>
          <w:tcPr>
            <w:tcW w:w="1938" w:type="dxa"/>
          </w:tcPr>
          <w:p w14:paraId="68FAB75E" w14:textId="2E29A410" w:rsidR="005007B2" w:rsidRPr="008926A4" w:rsidRDefault="009332EC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Task</w:t>
            </w:r>
          </w:p>
        </w:tc>
        <w:tc>
          <w:tcPr>
            <w:tcW w:w="1642" w:type="dxa"/>
          </w:tcPr>
          <w:p w14:paraId="755992EC" w14:textId="6F7EB28F" w:rsidR="005007B2" w:rsidRPr="008926A4" w:rsidRDefault="009332EC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Remuneration rate</w:t>
            </w:r>
          </w:p>
        </w:tc>
        <w:tc>
          <w:tcPr>
            <w:tcW w:w="1651" w:type="dxa"/>
          </w:tcPr>
          <w:p w14:paraId="086658A8" w14:textId="28465968" w:rsidR="005007B2" w:rsidRPr="008926A4" w:rsidRDefault="009332EC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Frequency</w:t>
            </w:r>
          </w:p>
        </w:tc>
        <w:tc>
          <w:tcPr>
            <w:tcW w:w="1507" w:type="dxa"/>
          </w:tcPr>
          <w:p w14:paraId="5963CE51" w14:textId="2EAE7860" w:rsidR="005007B2" w:rsidRPr="008926A4" w:rsidRDefault="009332EC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Number of units</w:t>
            </w:r>
          </w:p>
        </w:tc>
        <w:tc>
          <w:tcPr>
            <w:tcW w:w="1268" w:type="dxa"/>
          </w:tcPr>
          <w:p w14:paraId="64EED67C" w14:textId="77777777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Total</w:t>
            </w:r>
          </w:p>
        </w:tc>
      </w:tr>
      <w:tr w:rsidR="005007B2" w:rsidRPr="008926A4" w14:paraId="30BD9B7F" w14:textId="77777777" w:rsidTr="005007B2">
        <w:tc>
          <w:tcPr>
            <w:tcW w:w="2835" w:type="dxa"/>
          </w:tcPr>
          <w:p w14:paraId="60E16A90" w14:textId="13386465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38" w:type="dxa"/>
          </w:tcPr>
          <w:p w14:paraId="42C1F4A6" w14:textId="67AE780B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</w:p>
        </w:tc>
        <w:tc>
          <w:tcPr>
            <w:tcW w:w="1642" w:type="dxa"/>
          </w:tcPr>
          <w:p w14:paraId="25D35215" w14:textId="48712DCD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51" w:type="dxa"/>
          </w:tcPr>
          <w:p w14:paraId="3700B7F0" w14:textId="49F8122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507" w:type="dxa"/>
          </w:tcPr>
          <w:p w14:paraId="319D3087" w14:textId="30AAA45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268" w:type="dxa"/>
          </w:tcPr>
          <w:p w14:paraId="765B89AD" w14:textId="64E97D2B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</w:tr>
      <w:tr w:rsidR="005007B2" w:rsidRPr="008926A4" w14:paraId="172F3589" w14:textId="77777777" w:rsidTr="005007B2">
        <w:tc>
          <w:tcPr>
            <w:tcW w:w="2835" w:type="dxa"/>
          </w:tcPr>
          <w:p w14:paraId="67AF1132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38" w:type="dxa"/>
          </w:tcPr>
          <w:p w14:paraId="42338A06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42" w:type="dxa"/>
          </w:tcPr>
          <w:p w14:paraId="4E42E05F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51" w:type="dxa"/>
          </w:tcPr>
          <w:p w14:paraId="76A66E55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507" w:type="dxa"/>
          </w:tcPr>
          <w:p w14:paraId="69E39A34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268" w:type="dxa"/>
          </w:tcPr>
          <w:p w14:paraId="5B9FA94F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</w:tr>
      <w:tr w:rsidR="005007B2" w:rsidRPr="008926A4" w14:paraId="45E94F8E" w14:textId="77777777" w:rsidTr="005007B2">
        <w:tc>
          <w:tcPr>
            <w:tcW w:w="2835" w:type="dxa"/>
          </w:tcPr>
          <w:p w14:paraId="03890972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38" w:type="dxa"/>
          </w:tcPr>
          <w:p w14:paraId="3B3C0FEA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42" w:type="dxa"/>
          </w:tcPr>
          <w:p w14:paraId="0A3B5203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51" w:type="dxa"/>
          </w:tcPr>
          <w:p w14:paraId="20C5F3F1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507" w:type="dxa"/>
          </w:tcPr>
          <w:p w14:paraId="652C1687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268" w:type="dxa"/>
          </w:tcPr>
          <w:p w14:paraId="676918CD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</w:tr>
      <w:tr w:rsidR="005007B2" w:rsidRPr="008926A4" w14:paraId="124B3E97" w14:textId="77777777" w:rsidTr="005007B2">
        <w:tc>
          <w:tcPr>
            <w:tcW w:w="2835" w:type="dxa"/>
          </w:tcPr>
          <w:p w14:paraId="229DE7AF" w14:textId="3600B0A5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Total</w:t>
            </w:r>
          </w:p>
        </w:tc>
        <w:tc>
          <w:tcPr>
            <w:tcW w:w="1938" w:type="dxa"/>
          </w:tcPr>
          <w:p w14:paraId="1ECDEA09" w14:textId="77777777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</w:p>
        </w:tc>
        <w:tc>
          <w:tcPr>
            <w:tcW w:w="1642" w:type="dxa"/>
          </w:tcPr>
          <w:p w14:paraId="5C981D5B" w14:textId="77777777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</w:p>
        </w:tc>
        <w:tc>
          <w:tcPr>
            <w:tcW w:w="1651" w:type="dxa"/>
          </w:tcPr>
          <w:p w14:paraId="52AB0DD7" w14:textId="77777777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</w:p>
        </w:tc>
        <w:tc>
          <w:tcPr>
            <w:tcW w:w="1507" w:type="dxa"/>
          </w:tcPr>
          <w:p w14:paraId="073ECC86" w14:textId="77777777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</w:p>
        </w:tc>
        <w:tc>
          <w:tcPr>
            <w:tcW w:w="1268" w:type="dxa"/>
          </w:tcPr>
          <w:p w14:paraId="0F38D4E0" w14:textId="77777777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</w:p>
        </w:tc>
      </w:tr>
    </w:tbl>
    <w:p w14:paraId="44A75B1F" w14:textId="02299BC2" w:rsidR="005007B2" w:rsidRPr="008926A4" w:rsidRDefault="00B920B7" w:rsidP="00A14696">
      <w:pPr>
        <w:pStyle w:val="Titre2"/>
      </w:pPr>
      <w:r w:rsidRPr="008926A4">
        <w:t>Travel expenses</w:t>
      </w:r>
    </w:p>
    <w:p w14:paraId="43C2441E" w14:textId="77777777" w:rsidR="00E515BD" w:rsidRPr="008926A4" w:rsidRDefault="00E515BD" w:rsidP="00E515BD">
      <w:pPr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Please add lines as needed.</w:t>
      </w:r>
    </w:p>
    <w:tbl>
      <w:tblPr>
        <w:tblStyle w:val="Grilledutableau"/>
        <w:tblW w:w="10773" w:type="dxa"/>
        <w:tblInd w:w="-1026" w:type="dxa"/>
        <w:tblLook w:val="04A0" w:firstRow="1" w:lastRow="0" w:firstColumn="1" w:lastColumn="0" w:noHBand="0" w:noVBand="1"/>
      </w:tblPr>
      <w:tblGrid>
        <w:gridCol w:w="8647"/>
        <w:gridCol w:w="2126"/>
      </w:tblGrid>
      <w:tr w:rsidR="005007B2" w:rsidRPr="008926A4" w14:paraId="05B1E51D" w14:textId="77777777" w:rsidTr="005007B2">
        <w:tc>
          <w:tcPr>
            <w:tcW w:w="8647" w:type="dxa"/>
          </w:tcPr>
          <w:p w14:paraId="13378D55" w14:textId="22201825" w:rsidR="005007B2" w:rsidRPr="008926A4" w:rsidRDefault="005007B2" w:rsidP="005007B2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Description</w:t>
            </w:r>
          </w:p>
        </w:tc>
        <w:tc>
          <w:tcPr>
            <w:tcW w:w="2126" w:type="dxa"/>
          </w:tcPr>
          <w:p w14:paraId="5535A2C3" w14:textId="3A73D2C7" w:rsidR="005007B2" w:rsidRPr="008926A4" w:rsidRDefault="00B920B7" w:rsidP="005007B2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Costs</w:t>
            </w:r>
          </w:p>
        </w:tc>
      </w:tr>
      <w:tr w:rsidR="005007B2" w:rsidRPr="008926A4" w14:paraId="61DD2684" w14:textId="77777777" w:rsidTr="005007B2">
        <w:tc>
          <w:tcPr>
            <w:tcW w:w="8647" w:type="dxa"/>
          </w:tcPr>
          <w:p w14:paraId="14AF4DF3" w14:textId="77777777" w:rsidR="005007B2" w:rsidRPr="008926A4" w:rsidRDefault="005007B2" w:rsidP="005007B2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26" w:type="dxa"/>
          </w:tcPr>
          <w:p w14:paraId="244E1089" w14:textId="77777777" w:rsidR="005007B2" w:rsidRPr="008926A4" w:rsidRDefault="005007B2" w:rsidP="005007B2">
            <w:pPr>
              <w:rPr>
                <w:rFonts w:ascii="Aptos" w:hAnsi="Aptos"/>
                <w:lang w:val="en-CA"/>
              </w:rPr>
            </w:pPr>
          </w:p>
        </w:tc>
      </w:tr>
      <w:tr w:rsidR="005007B2" w:rsidRPr="008926A4" w14:paraId="59B6B5B6" w14:textId="77777777" w:rsidTr="005007B2">
        <w:tc>
          <w:tcPr>
            <w:tcW w:w="8647" w:type="dxa"/>
          </w:tcPr>
          <w:p w14:paraId="7C1B927B" w14:textId="77777777" w:rsidR="005007B2" w:rsidRPr="008926A4" w:rsidRDefault="005007B2" w:rsidP="005007B2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26" w:type="dxa"/>
          </w:tcPr>
          <w:p w14:paraId="48CF748A" w14:textId="77777777" w:rsidR="005007B2" w:rsidRPr="008926A4" w:rsidRDefault="005007B2" w:rsidP="005007B2">
            <w:pPr>
              <w:rPr>
                <w:rFonts w:ascii="Aptos" w:hAnsi="Aptos"/>
                <w:lang w:val="en-CA"/>
              </w:rPr>
            </w:pPr>
          </w:p>
        </w:tc>
      </w:tr>
      <w:tr w:rsidR="005007B2" w:rsidRPr="008926A4" w14:paraId="1F4AB7A5" w14:textId="77777777" w:rsidTr="005007B2">
        <w:tc>
          <w:tcPr>
            <w:tcW w:w="8647" w:type="dxa"/>
          </w:tcPr>
          <w:p w14:paraId="0EF541F5" w14:textId="77777777" w:rsidR="00702918" w:rsidRPr="008926A4" w:rsidRDefault="00702918" w:rsidP="005007B2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26" w:type="dxa"/>
          </w:tcPr>
          <w:p w14:paraId="71F0005C" w14:textId="77777777" w:rsidR="005007B2" w:rsidRPr="008926A4" w:rsidRDefault="005007B2" w:rsidP="005007B2">
            <w:pPr>
              <w:rPr>
                <w:rFonts w:ascii="Aptos" w:hAnsi="Aptos"/>
                <w:lang w:val="en-CA"/>
              </w:rPr>
            </w:pPr>
          </w:p>
        </w:tc>
      </w:tr>
      <w:tr w:rsidR="005007B2" w:rsidRPr="008926A4" w14:paraId="65C364F3" w14:textId="77777777" w:rsidTr="005007B2">
        <w:tc>
          <w:tcPr>
            <w:tcW w:w="8647" w:type="dxa"/>
          </w:tcPr>
          <w:p w14:paraId="1073EFEA" w14:textId="64DFABC9" w:rsidR="005007B2" w:rsidRPr="008926A4" w:rsidRDefault="005007B2" w:rsidP="005007B2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Total</w:t>
            </w:r>
          </w:p>
        </w:tc>
        <w:tc>
          <w:tcPr>
            <w:tcW w:w="2126" w:type="dxa"/>
          </w:tcPr>
          <w:p w14:paraId="4AC7959C" w14:textId="77777777" w:rsidR="005007B2" w:rsidRPr="008926A4" w:rsidRDefault="005007B2" w:rsidP="005007B2">
            <w:pPr>
              <w:rPr>
                <w:rFonts w:ascii="Aptos" w:hAnsi="Aptos"/>
                <w:b/>
                <w:bCs/>
                <w:lang w:val="en-CA"/>
              </w:rPr>
            </w:pPr>
          </w:p>
        </w:tc>
      </w:tr>
    </w:tbl>
    <w:p w14:paraId="6DEAC172" w14:textId="77777777" w:rsidR="005007B2" w:rsidRPr="008926A4" w:rsidRDefault="005007B2" w:rsidP="005007B2">
      <w:pPr>
        <w:rPr>
          <w:rFonts w:ascii="Aptos" w:hAnsi="Aptos"/>
          <w:lang w:val="en-CA"/>
        </w:rPr>
      </w:pPr>
    </w:p>
    <w:p w14:paraId="26C60394" w14:textId="10022A3F" w:rsidR="005007B2" w:rsidRPr="008926A4" w:rsidRDefault="00B920B7" w:rsidP="00A14696">
      <w:pPr>
        <w:pStyle w:val="Titre2"/>
      </w:pPr>
      <w:r w:rsidRPr="008926A4">
        <w:t>Other costs</w:t>
      </w:r>
    </w:p>
    <w:p w14:paraId="5C6BCE37" w14:textId="77777777" w:rsidR="00E515BD" w:rsidRPr="008926A4" w:rsidRDefault="00E515BD" w:rsidP="00E515BD">
      <w:pPr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Please add lines as needed.</w:t>
      </w:r>
    </w:p>
    <w:tbl>
      <w:tblPr>
        <w:tblStyle w:val="Grilledutableau"/>
        <w:tblW w:w="10773" w:type="dxa"/>
        <w:tblInd w:w="-1026" w:type="dxa"/>
        <w:tblLook w:val="04A0" w:firstRow="1" w:lastRow="0" w:firstColumn="1" w:lastColumn="0" w:noHBand="0" w:noVBand="1"/>
      </w:tblPr>
      <w:tblGrid>
        <w:gridCol w:w="3183"/>
        <w:gridCol w:w="2157"/>
        <w:gridCol w:w="2158"/>
        <w:gridCol w:w="3275"/>
      </w:tblGrid>
      <w:tr w:rsidR="005007B2" w:rsidRPr="008926A4" w14:paraId="3026ABA9" w14:textId="77777777" w:rsidTr="005007B2">
        <w:tc>
          <w:tcPr>
            <w:tcW w:w="3183" w:type="dxa"/>
          </w:tcPr>
          <w:p w14:paraId="393D2865" w14:textId="77777777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Description</w:t>
            </w:r>
          </w:p>
        </w:tc>
        <w:tc>
          <w:tcPr>
            <w:tcW w:w="2157" w:type="dxa"/>
          </w:tcPr>
          <w:p w14:paraId="7A43880C" w14:textId="44672230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$/unit</w:t>
            </w:r>
          </w:p>
        </w:tc>
        <w:tc>
          <w:tcPr>
            <w:tcW w:w="2158" w:type="dxa"/>
          </w:tcPr>
          <w:p w14:paraId="0BC74101" w14:textId="4FD79082" w:rsidR="005007B2" w:rsidRPr="008926A4" w:rsidRDefault="00B920B7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Number of units</w:t>
            </w:r>
          </w:p>
        </w:tc>
        <w:tc>
          <w:tcPr>
            <w:tcW w:w="3275" w:type="dxa"/>
          </w:tcPr>
          <w:p w14:paraId="76157497" w14:textId="1E23A540" w:rsidR="005007B2" w:rsidRPr="008926A4" w:rsidRDefault="00B920B7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Costs</w:t>
            </w:r>
          </w:p>
        </w:tc>
      </w:tr>
      <w:tr w:rsidR="005007B2" w:rsidRPr="008926A4" w14:paraId="49BECE9C" w14:textId="77777777" w:rsidTr="005007B2">
        <w:tc>
          <w:tcPr>
            <w:tcW w:w="3183" w:type="dxa"/>
          </w:tcPr>
          <w:p w14:paraId="56942DF6" w14:textId="6D668F65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57" w:type="dxa"/>
          </w:tcPr>
          <w:p w14:paraId="0DB41FB8" w14:textId="3019607F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58" w:type="dxa"/>
          </w:tcPr>
          <w:p w14:paraId="52319828" w14:textId="090CAF8C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275" w:type="dxa"/>
          </w:tcPr>
          <w:p w14:paraId="53A706DA" w14:textId="40CCBA1D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</w:tr>
      <w:tr w:rsidR="005007B2" w:rsidRPr="008926A4" w14:paraId="0C71CBE2" w14:textId="77777777" w:rsidTr="005007B2">
        <w:tc>
          <w:tcPr>
            <w:tcW w:w="3183" w:type="dxa"/>
          </w:tcPr>
          <w:p w14:paraId="4B83E2D8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57" w:type="dxa"/>
          </w:tcPr>
          <w:p w14:paraId="1DA24B31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58" w:type="dxa"/>
          </w:tcPr>
          <w:p w14:paraId="762B5EA7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275" w:type="dxa"/>
          </w:tcPr>
          <w:p w14:paraId="78DB3449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</w:tr>
      <w:tr w:rsidR="005007B2" w:rsidRPr="008926A4" w14:paraId="287BBFA5" w14:textId="77777777" w:rsidTr="005007B2">
        <w:tc>
          <w:tcPr>
            <w:tcW w:w="3183" w:type="dxa"/>
          </w:tcPr>
          <w:p w14:paraId="46211355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57" w:type="dxa"/>
          </w:tcPr>
          <w:p w14:paraId="7DEF8F3F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2158" w:type="dxa"/>
          </w:tcPr>
          <w:p w14:paraId="6A576F40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3275" w:type="dxa"/>
          </w:tcPr>
          <w:p w14:paraId="3753E4C2" w14:textId="77777777" w:rsidR="005007B2" w:rsidRPr="008926A4" w:rsidRDefault="005007B2" w:rsidP="005D1F28">
            <w:pPr>
              <w:rPr>
                <w:rFonts w:ascii="Aptos" w:hAnsi="Aptos"/>
                <w:lang w:val="en-CA"/>
              </w:rPr>
            </w:pPr>
          </w:p>
        </w:tc>
      </w:tr>
      <w:tr w:rsidR="005007B2" w:rsidRPr="008926A4" w14:paraId="759E21D5" w14:textId="77777777" w:rsidTr="005007B2">
        <w:tc>
          <w:tcPr>
            <w:tcW w:w="3183" w:type="dxa"/>
          </w:tcPr>
          <w:p w14:paraId="2E73D643" w14:textId="253BEE02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Total</w:t>
            </w:r>
          </w:p>
        </w:tc>
        <w:tc>
          <w:tcPr>
            <w:tcW w:w="2157" w:type="dxa"/>
          </w:tcPr>
          <w:p w14:paraId="2CEFA075" w14:textId="77777777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</w:p>
        </w:tc>
        <w:tc>
          <w:tcPr>
            <w:tcW w:w="2158" w:type="dxa"/>
          </w:tcPr>
          <w:p w14:paraId="7FEB735B" w14:textId="77777777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</w:p>
        </w:tc>
        <w:tc>
          <w:tcPr>
            <w:tcW w:w="3275" w:type="dxa"/>
          </w:tcPr>
          <w:p w14:paraId="06B55582" w14:textId="77777777" w:rsidR="005007B2" w:rsidRPr="008926A4" w:rsidRDefault="005007B2" w:rsidP="005D1F28">
            <w:pPr>
              <w:rPr>
                <w:rFonts w:ascii="Aptos" w:hAnsi="Aptos"/>
                <w:b/>
                <w:bCs/>
                <w:lang w:val="en-CA"/>
              </w:rPr>
            </w:pPr>
          </w:p>
        </w:tc>
      </w:tr>
    </w:tbl>
    <w:p w14:paraId="1A689587" w14:textId="77777777" w:rsidR="005007B2" w:rsidRPr="008926A4" w:rsidRDefault="005007B2" w:rsidP="005007B2">
      <w:pPr>
        <w:rPr>
          <w:rFonts w:ascii="Aptos" w:hAnsi="Aptos"/>
          <w:b/>
          <w:bCs/>
          <w:lang w:val="en-CA"/>
        </w:rPr>
      </w:pPr>
    </w:p>
    <w:p w14:paraId="62E4183D" w14:textId="110C8154" w:rsidR="005007B2" w:rsidRPr="008926A4" w:rsidRDefault="00B854AF" w:rsidP="00A14696">
      <w:pPr>
        <w:pStyle w:val="Titre2"/>
      </w:pPr>
      <w:r w:rsidRPr="008926A4">
        <w:t>Project cost summary</w:t>
      </w:r>
    </w:p>
    <w:tbl>
      <w:tblPr>
        <w:tblStyle w:val="Grilledutableau"/>
        <w:tblW w:w="10794" w:type="dxa"/>
        <w:tblInd w:w="-1026" w:type="dxa"/>
        <w:tblLook w:val="04A0" w:firstRow="1" w:lastRow="0" w:firstColumn="1" w:lastColumn="0" w:noHBand="0" w:noVBand="1"/>
      </w:tblPr>
      <w:tblGrid>
        <w:gridCol w:w="3983"/>
        <w:gridCol w:w="1451"/>
        <w:gridCol w:w="1931"/>
        <w:gridCol w:w="1768"/>
        <w:gridCol w:w="1661"/>
      </w:tblGrid>
      <w:tr w:rsidR="00B854AF" w:rsidRPr="008926A4" w14:paraId="1E399D22" w14:textId="77777777" w:rsidTr="00702918">
        <w:trPr>
          <w:trHeight w:val="340"/>
        </w:trPr>
        <w:tc>
          <w:tcPr>
            <w:tcW w:w="3983" w:type="dxa"/>
          </w:tcPr>
          <w:p w14:paraId="5C7B4A0E" w14:textId="5E5E8397" w:rsidR="00B854AF" w:rsidRPr="008926A4" w:rsidRDefault="00B854AF" w:rsidP="00B854AF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Expenses</w:t>
            </w:r>
          </w:p>
        </w:tc>
        <w:tc>
          <w:tcPr>
            <w:tcW w:w="1451" w:type="dxa"/>
          </w:tcPr>
          <w:p w14:paraId="00D4E5F0" w14:textId="6AEB13B7" w:rsidR="00B854AF" w:rsidRPr="008926A4" w:rsidRDefault="00B854AF" w:rsidP="00B854AF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Total cost</w:t>
            </w:r>
          </w:p>
        </w:tc>
        <w:tc>
          <w:tcPr>
            <w:tcW w:w="1931" w:type="dxa"/>
          </w:tcPr>
          <w:p w14:paraId="0285DC6B" w14:textId="3B55E228" w:rsidR="00B854AF" w:rsidRPr="008926A4" w:rsidRDefault="00B854AF" w:rsidP="00B854AF">
            <w:pPr>
              <w:rPr>
                <w:rFonts w:ascii="Aptos" w:hAnsi="Aptos"/>
                <w:b/>
                <w:bCs/>
                <w:lang w:val="en-CA"/>
              </w:rPr>
            </w:pPr>
            <w:proofErr w:type="spellStart"/>
            <w:r w:rsidRPr="008926A4">
              <w:rPr>
                <w:rFonts w:ascii="Aptos" w:hAnsi="Aptos"/>
                <w:b/>
                <w:bCs/>
                <w:lang w:val="en-CA"/>
              </w:rPr>
              <w:t>Pôle</w:t>
            </w:r>
            <w:proofErr w:type="spellEnd"/>
            <w:r w:rsidRPr="008926A4">
              <w:rPr>
                <w:rFonts w:ascii="Aptos" w:hAnsi="Aptos"/>
                <w:b/>
                <w:bCs/>
                <w:lang w:val="en-CA"/>
              </w:rPr>
              <w:t xml:space="preserve"> </w:t>
            </w:r>
            <w:proofErr w:type="spellStart"/>
            <w:r w:rsidRPr="008926A4">
              <w:rPr>
                <w:rFonts w:ascii="Aptos" w:hAnsi="Aptos"/>
                <w:b/>
                <w:bCs/>
                <w:lang w:val="en-CA"/>
              </w:rPr>
              <w:t>bioalimentaire</w:t>
            </w:r>
            <w:proofErr w:type="spellEnd"/>
          </w:p>
        </w:tc>
        <w:tc>
          <w:tcPr>
            <w:tcW w:w="1768" w:type="dxa"/>
          </w:tcPr>
          <w:p w14:paraId="64659923" w14:textId="21FB23C3" w:rsidR="00B854AF" w:rsidRPr="008926A4" w:rsidRDefault="00B854AF" w:rsidP="00B854AF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Other funding source</w:t>
            </w:r>
          </w:p>
        </w:tc>
        <w:tc>
          <w:tcPr>
            <w:tcW w:w="1661" w:type="dxa"/>
          </w:tcPr>
          <w:p w14:paraId="28B0B5C2" w14:textId="11B7CE62" w:rsidR="00B854AF" w:rsidRPr="008926A4" w:rsidRDefault="00B854AF" w:rsidP="00B854AF">
            <w:pPr>
              <w:rPr>
                <w:rFonts w:ascii="Aptos" w:hAnsi="Aptos"/>
                <w:b/>
                <w:bCs/>
                <w:lang w:val="en-CA"/>
              </w:rPr>
            </w:pPr>
            <w:r w:rsidRPr="008926A4">
              <w:rPr>
                <w:rFonts w:ascii="Aptos" w:hAnsi="Aptos"/>
                <w:b/>
                <w:bCs/>
                <w:lang w:val="en-CA"/>
              </w:rPr>
              <w:t>Other funding source</w:t>
            </w:r>
          </w:p>
        </w:tc>
      </w:tr>
      <w:tr w:rsidR="00B854AF" w:rsidRPr="008926A4" w14:paraId="39D9A3CB" w14:textId="77777777" w:rsidTr="00702918">
        <w:trPr>
          <w:trHeight w:val="340"/>
        </w:trPr>
        <w:tc>
          <w:tcPr>
            <w:tcW w:w="3983" w:type="dxa"/>
          </w:tcPr>
          <w:p w14:paraId="234DEA09" w14:textId="382B6486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  <w:r w:rsidRPr="008926A4">
              <w:rPr>
                <w:rFonts w:ascii="Aptos" w:hAnsi="Aptos"/>
                <w:lang w:val="en-CA"/>
              </w:rPr>
              <w:t>Salary costs</w:t>
            </w:r>
          </w:p>
        </w:tc>
        <w:tc>
          <w:tcPr>
            <w:tcW w:w="1451" w:type="dxa"/>
          </w:tcPr>
          <w:p w14:paraId="7F181616" w14:textId="396CF170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31" w:type="dxa"/>
          </w:tcPr>
          <w:p w14:paraId="5A143A62" w14:textId="6916E6D5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68" w:type="dxa"/>
          </w:tcPr>
          <w:p w14:paraId="5510AD1F" w14:textId="5A574C28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61" w:type="dxa"/>
          </w:tcPr>
          <w:p w14:paraId="7BCE7133" w14:textId="682911EA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</w:tr>
      <w:tr w:rsidR="00B854AF" w:rsidRPr="008926A4" w14:paraId="36CAB9AA" w14:textId="77777777" w:rsidTr="00702918">
        <w:trPr>
          <w:trHeight w:val="340"/>
        </w:trPr>
        <w:tc>
          <w:tcPr>
            <w:tcW w:w="3983" w:type="dxa"/>
          </w:tcPr>
          <w:p w14:paraId="08D59335" w14:textId="34F2B81A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  <w:r w:rsidRPr="008926A4">
              <w:rPr>
                <w:rFonts w:ascii="Aptos" w:hAnsi="Aptos"/>
                <w:lang w:val="en-CA"/>
              </w:rPr>
              <w:t>Subcontracting costs</w:t>
            </w:r>
          </w:p>
        </w:tc>
        <w:tc>
          <w:tcPr>
            <w:tcW w:w="1451" w:type="dxa"/>
          </w:tcPr>
          <w:p w14:paraId="047D0990" w14:textId="71E713F7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31" w:type="dxa"/>
          </w:tcPr>
          <w:p w14:paraId="4BE47A5B" w14:textId="03C11F5A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68" w:type="dxa"/>
          </w:tcPr>
          <w:p w14:paraId="1736D2DF" w14:textId="439CBF22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61" w:type="dxa"/>
          </w:tcPr>
          <w:p w14:paraId="2D447860" w14:textId="59033E5C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</w:tr>
      <w:tr w:rsidR="00B854AF" w:rsidRPr="008926A4" w14:paraId="1946865C" w14:textId="77777777" w:rsidTr="00702918">
        <w:trPr>
          <w:trHeight w:val="173"/>
        </w:trPr>
        <w:tc>
          <w:tcPr>
            <w:tcW w:w="3983" w:type="dxa"/>
          </w:tcPr>
          <w:p w14:paraId="1A4190D7" w14:textId="387D3D10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  <w:r w:rsidRPr="008926A4">
              <w:rPr>
                <w:rFonts w:ascii="Aptos" w:hAnsi="Aptos"/>
                <w:lang w:val="en-CA"/>
              </w:rPr>
              <w:t>Travel expenses</w:t>
            </w:r>
          </w:p>
        </w:tc>
        <w:tc>
          <w:tcPr>
            <w:tcW w:w="1451" w:type="dxa"/>
          </w:tcPr>
          <w:p w14:paraId="605E5907" w14:textId="56786CEF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31" w:type="dxa"/>
          </w:tcPr>
          <w:p w14:paraId="1E8A41FA" w14:textId="5CA5A727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68" w:type="dxa"/>
          </w:tcPr>
          <w:p w14:paraId="3911E4E5" w14:textId="5B5F7EBB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61" w:type="dxa"/>
          </w:tcPr>
          <w:p w14:paraId="7E86ED32" w14:textId="6AE3FE9F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</w:tr>
      <w:tr w:rsidR="00B854AF" w:rsidRPr="008926A4" w14:paraId="506BEEB2" w14:textId="77777777" w:rsidTr="00702918">
        <w:trPr>
          <w:trHeight w:val="340"/>
        </w:trPr>
        <w:tc>
          <w:tcPr>
            <w:tcW w:w="3983" w:type="dxa"/>
          </w:tcPr>
          <w:p w14:paraId="638A4492" w14:textId="52C5851C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  <w:r w:rsidRPr="008926A4">
              <w:rPr>
                <w:rFonts w:ascii="Aptos" w:hAnsi="Aptos"/>
                <w:lang w:val="en-CA"/>
              </w:rPr>
              <w:t>Other costs</w:t>
            </w:r>
          </w:p>
        </w:tc>
        <w:tc>
          <w:tcPr>
            <w:tcW w:w="1451" w:type="dxa"/>
          </w:tcPr>
          <w:p w14:paraId="4A75826F" w14:textId="414AB258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31" w:type="dxa"/>
          </w:tcPr>
          <w:p w14:paraId="1919BDA9" w14:textId="5F094D8D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68" w:type="dxa"/>
          </w:tcPr>
          <w:p w14:paraId="0B8DAE00" w14:textId="74908694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61" w:type="dxa"/>
          </w:tcPr>
          <w:p w14:paraId="5558F2EA" w14:textId="0418E3E7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</w:tr>
      <w:tr w:rsidR="00B854AF" w:rsidRPr="008926A4" w14:paraId="02FF16CE" w14:textId="77777777" w:rsidTr="00702918">
        <w:trPr>
          <w:trHeight w:val="173"/>
        </w:trPr>
        <w:tc>
          <w:tcPr>
            <w:tcW w:w="3983" w:type="dxa"/>
          </w:tcPr>
          <w:p w14:paraId="57B10DE3" w14:textId="1ED22BFD" w:rsidR="00B854AF" w:rsidRPr="008926A4" w:rsidRDefault="00B854AF" w:rsidP="00B854AF">
            <w:pPr>
              <w:rPr>
                <w:rFonts w:ascii="Aptos" w:hAnsi="Aptos"/>
                <w:b/>
                <w:bCs/>
                <w:lang w:val="en-CA"/>
              </w:rPr>
            </w:pPr>
            <w:proofErr w:type="spellStart"/>
            <w:r w:rsidRPr="008926A4">
              <w:rPr>
                <w:rFonts w:ascii="Aptos" w:hAnsi="Aptos"/>
                <w:b/>
                <w:bCs/>
                <w:lang w:val="en-CA"/>
              </w:rPr>
              <w:t>Coût</w:t>
            </w:r>
            <w:proofErr w:type="spellEnd"/>
            <w:r w:rsidRPr="008926A4">
              <w:rPr>
                <w:rFonts w:ascii="Aptos" w:hAnsi="Aptos"/>
                <w:b/>
                <w:bCs/>
                <w:lang w:val="en-CA"/>
              </w:rPr>
              <w:t xml:space="preserve"> total du </w:t>
            </w:r>
            <w:proofErr w:type="spellStart"/>
            <w:r w:rsidRPr="008926A4">
              <w:rPr>
                <w:rFonts w:ascii="Aptos" w:hAnsi="Aptos"/>
                <w:b/>
                <w:bCs/>
                <w:lang w:val="en-CA"/>
              </w:rPr>
              <w:t>projet</w:t>
            </w:r>
            <w:proofErr w:type="spellEnd"/>
          </w:p>
        </w:tc>
        <w:tc>
          <w:tcPr>
            <w:tcW w:w="1451" w:type="dxa"/>
          </w:tcPr>
          <w:p w14:paraId="3E6E9488" w14:textId="45671C85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931" w:type="dxa"/>
          </w:tcPr>
          <w:p w14:paraId="334501CB" w14:textId="5094C473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768" w:type="dxa"/>
          </w:tcPr>
          <w:p w14:paraId="7962A129" w14:textId="6B1998AC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  <w:tc>
          <w:tcPr>
            <w:tcW w:w="1661" w:type="dxa"/>
          </w:tcPr>
          <w:p w14:paraId="57CD889F" w14:textId="1D369F88" w:rsidR="00B854AF" w:rsidRPr="008926A4" w:rsidRDefault="00B854AF" w:rsidP="00B854AF">
            <w:pPr>
              <w:rPr>
                <w:rFonts w:ascii="Aptos" w:hAnsi="Aptos"/>
                <w:lang w:val="en-CA"/>
              </w:rPr>
            </w:pPr>
          </w:p>
        </w:tc>
      </w:tr>
    </w:tbl>
    <w:p w14:paraId="440FEA67" w14:textId="77777777" w:rsidR="004E0686" w:rsidRPr="008926A4" w:rsidRDefault="004E0686" w:rsidP="00A14696">
      <w:pPr>
        <w:pStyle w:val="Titre2"/>
        <w:numPr>
          <w:ilvl w:val="0"/>
          <w:numId w:val="0"/>
        </w:numPr>
      </w:pPr>
    </w:p>
    <w:p w14:paraId="20C73AD4" w14:textId="0C8E021B" w:rsidR="004E0686" w:rsidRPr="008926A4" w:rsidRDefault="00894FA3" w:rsidP="00A14696">
      <w:pPr>
        <w:pStyle w:val="Titre2"/>
      </w:pPr>
      <w:r w:rsidRPr="008926A4">
        <w:t>Curriculum Vitae (</w:t>
      </w:r>
      <w:r w:rsidR="00C81EC3" w:rsidRPr="008926A4">
        <w:t>attached</w:t>
      </w:r>
      <w:r w:rsidRPr="008926A4">
        <w:t>)</w:t>
      </w:r>
    </w:p>
    <w:p w14:paraId="621F200C" w14:textId="77777777" w:rsidR="00DB3188" w:rsidRDefault="00DB3188" w:rsidP="00DB3188">
      <w:pPr>
        <w:rPr>
          <w:rFonts w:ascii="Aptos" w:hAnsi="Aptos"/>
          <w:i/>
          <w:iCs/>
        </w:rPr>
      </w:pPr>
      <w:r w:rsidRPr="008926A4">
        <w:rPr>
          <w:rFonts w:ascii="Aptos" w:hAnsi="Aptos"/>
          <w:i/>
          <w:iCs/>
        </w:rPr>
        <w:t>Include the CVs of researchers involved in the project.</w:t>
      </w:r>
    </w:p>
    <w:p w14:paraId="132F8696" w14:textId="77777777" w:rsidR="008926A4" w:rsidRPr="008926A4" w:rsidRDefault="008926A4" w:rsidP="00DB3188">
      <w:pPr>
        <w:rPr>
          <w:rFonts w:ascii="Aptos" w:hAnsi="Aptos"/>
          <w:i/>
          <w:iCs/>
        </w:rPr>
      </w:pPr>
    </w:p>
    <w:p w14:paraId="1F653652" w14:textId="556186C7" w:rsidR="00142038" w:rsidRPr="008926A4" w:rsidRDefault="008926A4" w:rsidP="00A14696">
      <w:pPr>
        <w:pStyle w:val="Titre2"/>
      </w:pPr>
      <w:r w:rsidRPr="008926A4">
        <w:t>Submission of the application</w:t>
      </w:r>
    </w:p>
    <w:p w14:paraId="34E1423A" w14:textId="77777777" w:rsidR="008926A4" w:rsidRPr="008926A4" w:rsidRDefault="008926A4" w:rsidP="008926A4">
      <w:pPr>
        <w:pStyle w:val="Paragraphedeliste"/>
        <w:numPr>
          <w:ilvl w:val="0"/>
          <w:numId w:val="29"/>
        </w:numPr>
        <w:ind w:left="709"/>
        <w:rPr>
          <w:rFonts w:ascii="Aptos" w:hAnsi="Aptos"/>
          <w:lang w:val="fr-CA"/>
        </w:rPr>
      </w:pPr>
      <w:r w:rsidRPr="008926A4">
        <w:rPr>
          <w:rFonts w:ascii="Aptos" w:hAnsi="Aptos"/>
        </w:rPr>
        <w:t>Deadline: March 31, 2025</w:t>
      </w:r>
    </w:p>
    <w:p w14:paraId="40B67C85" w14:textId="77777777" w:rsidR="008926A4" w:rsidRPr="008926A4" w:rsidRDefault="008926A4" w:rsidP="008926A4">
      <w:pPr>
        <w:pStyle w:val="Paragraphedeliste"/>
        <w:numPr>
          <w:ilvl w:val="0"/>
          <w:numId w:val="29"/>
        </w:numPr>
        <w:ind w:left="709"/>
        <w:rPr>
          <w:rFonts w:ascii="Aptos" w:hAnsi="Aptos"/>
          <w:lang w:val="fr-CA"/>
        </w:rPr>
      </w:pPr>
      <w:r w:rsidRPr="008926A4">
        <w:rPr>
          <w:rFonts w:ascii="Aptos" w:hAnsi="Aptos"/>
        </w:rPr>
        <w:t>Email: pole@inaf.ulaval.ca</w:t>
      </w:r>
    </w:p>
    <w:p w14:paraId="33D3BECD" w14:textId="7808B248" w:rsidR="008926A4" w:rsidRPr="008926A4" w:rsidRDefault="008926A4" w:rsidP="008926A4">
      <w:pPr>
        <w:pStyle w:val="Paragraphedeliste"/>
        <w:numPr>
          <w:ilvl w:val="0"/>
          <w:numId w:val="29"/>
        </w:numPr>
        <w:ind w:left="709"/>
        <w:rPr>
          <w:rFonts w:ascii="Aptos" w:hAnsi="Aptos"/>
        </w:rPr>
      </w:pPr>
      <w:r w:rsidRPr="008926A4">
        <w:rPr>
          <w:rFonts w:ascii="Aptos" w:hAnsi="Aptos"/>
        </w:rPr>
        <w:t xml:space="preserve">Email Subject: "Submission for the </w:t>
      </w:r>
      <w:r w:rsidR="00A14696">
        <w:rPr>
          <w:rFonts w:ascii="Aptos" w:hAnsi="Aptos"/>
        </w:rPr>
        <w:t>Innocuity</w:t>
      </w:r>
      <w:r w:rsidRPr="008926A4">
        <w:rPr>
          <w:rFonts w:ascii="Aptos" w:hAnsi="Aptos"/>
        </w:rPr>
        <w:t xml:space="preserve"> Project Call"</w:t>
      </w:r>
    </w:p>
    <w:p w14:paraId="7954342A" w14:textId="04EA8AF3" w:rsidR="00142038" w:rsidRPr="00A14696" w:rsidRDefault="00142038" w:rsidP="008926A4">
      <w:pPr>
        <w:rPr>
          <w:rFonts w:ascii="Aptos" w:hAnsi="Aptos"/>
        </w:rPr>
      </w:pPr>
    </w:p>
    <w:sectPr w:rsidR="00142038" w:rsidRPr="00A14696" w:rsidSect="004E0686">
      <w:headerReference w:type="default" r:id="rId11"/>
      <w:footerReference w:type="default" r:id="rId12"/>
      <w:pgSz w:w="12240" w:h="15840"/>
      <w:pgMar w:top="18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8B0DF" w14:textId="77777777" w:rsidR="004E0686" w:rsidRDefault="004E0686" w:rsidP="004E0686">
      <w:pPr>
        <w:spacing w:after="0" w:line="240" w:lineRule="auto"/>
      </w:pPr>
      <w:r>
        <w:separator/>
      </w:r>
    </w:p>
  </w:endnote>
  <w:endnote w:type="continuationSeparator" w:id="0">
    <w:p w14:paraId="23624634" w14:textId="77777777" w:rsidR="004E0686" w:rsidRDefault="004E0686" w:rsidP="004E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882AD" w14:textId="35A1300F" w:rsidR="00702918" w:rsidRDefault="008926A4" w:rsidP="00702918">
    <w:pPr>
      <w:pStyle w:val="Pieddepage"/>
      <w:jc w:val="center"/>
    </w:pPr>
    <w:r>
      <w:t>Powered by</w:t>
    </w:r>
    <w:r w:rsidR="00702918">
      <w:rPr>
        <w:color w:val="4A442A" w:themeColor="background2" w:themeShade="40"/>
      </w:rPr>
      <w:br/>
    </w:r>
    <w:r w:rsidR="00702918">
      <w:br/>
    </w:r>
    <w:r w:rsidR="00702918">
      <w:rPr>
        <w:noProof/>
      </w:rPr>
      <w:drawing>
        <wp:inline distT="0" distB="0" distL="0" distR="0" wp14:anchorId="6EBA0225" wp14:editId="70F1433E">
          <wp:extent cx="880110" cy="374556"/>
          <wp:effectExtent l="0" t="0" r="0" b="0"/>
          <wp:docPr id="1188376373" name="Image 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376373" name="Imag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192" cy="397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2918" w:rsidRPr="00CE1950">
      <w:t xml:space="preserve"> </w:t>
    </w:r>
    <w:r w:rsidR="00702918">
      <w:t xml:space="preserve"> </w:t>
    </w:r>
    <w:r w:rsidR="00702918">
      <w:tab/>
    </w:r>
    <w:r w:rsidR="00702918">
      <w:rPr>
        <w:noProof/>
      </w:rPr>
      <w:drawing>
        <wp:inline distT="0" distB="0" distL="0" distR="0" wp14:anchorId="72ADA0D3" wp14:editId="09FFAFDF">
          <wp:extent cx="880533" cy="361997"/>
          <wp:effectExtent l="0" t="0" r="0" b="0"/>
          <wp:docPr id="279110747" name="Image 3" descr="A black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110747" name="Image 3" descr="A black logo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414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2918">
      <w:t xml:space="preserve"> </w:t>
    </w:r>
    <w:r w:rsidR="00702918">
      <w:tab/>
    </w:r>
    <w:r w:rsidR="00702918">
      <w:rPr>
        <w:noProof/>
        <w14:ligatures w14:val="standardContextual"/>
      </w:rPr>
      <w:drawing>
        <wp:inline distT="0" distB="0" distL="0" distR="0" wp14:anchorId="310AC32C" wp14:editId="21529355">
          <wp:extent cx="1047403" cy="368256"/>
          <wp:effectExtent l="0" t="0" r="0" b="635"/>
          <wp:docPr id="6437558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755812" name="Picture 64375581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4" t="17161" r="6869" b="11682"/>
                  <a:stretch/>
                </pic:blipFill>
                <pic:spPr bwMode="auto">
                  <a:xfrm>
                    <a:off x="0" y="0"/>
                    <a:ext cx="1210386" cy="425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476FA" w14:textId="77777777" w:rsidR="004E0686" w:rsidRDefault="004E0686" w:rsidP="004E0686">
      <w:pPr>
        <w:spacing w:after="0" w:line="240" w:lineRule="auto"/>
      </w:pPr>
      <w:r>
        <w:separator/>
      </w:r>
    </w:p>
  </w:footnote>
  <w:footnote w:type="continuationSeparator" w:id="0">
    <w:p w14:paraId="59C0077B" w14:textId="77777777" w:rsidR="004E0686" w:rsidRDefault="004E0686" w:rsidP="004E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696D4" w14:textId="03BD7849" w:rsidR="004E0686" w:rsidRDefault="00A1469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BC2AEA" wp14:editId="3EF65395">
          <wp:simplePos x="0" y="0"/>
          <wp:positionH relativeFrom="column">
            <wp:posOffset>-1143000</wp:posOffset>
          </wp:positionH>
          <wp:positionV relativeFrom="paragraph">
            <wp:posOffset>-444673</wp:posOffset>
          </wp:positionV>
          <wp:extent cx="7769108" cy="1127342"/>
          <wp:effectExtent l="0" t="0" r="3810" b="3175"/>
          <wp:wrapNone/>
          <wp:docPr id="1369229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2295" name="Image 13692295"/>
                  <pic:cNvPicPr/>
                </pic:nvPicPr>
                <pic:blipFill rotWithShape="1">
                  <a:blip r:embed="rId1"/>
                  <a:srcRect t="19370" b="22535"/>
                  <a:stretch/>
                </pic:blipFill>
                <pic:spPr bwMode="auto">
                  <a:xfrm>
                    <a:off x="0" y="0"/>
                    <a:ext cx="7826391" cy="11356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B97669"/>
    <w:multiLevelType w:val="hybridMultilevel"/>
    <w:tmpl w:val="67C68DEA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867FF"/>
    <w:multiLevelType w:val="hybridMultilevel"/>
    <w:tmpl w:val="B7C4782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4D660B"/>
    <w:multiLevelType w:val="multilevel"/>
    <w:tmpl w:val="BDD07F34"/>
    <w:lvl w:ilvl="0">
      <w:start w:val="1"/>
      <w:numFmt w:val="decimal"/>
      <w:pStyle w:val="Titr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534BD7"/>
    <w:multiLevelType w:val="hybridMultilevel"/>
    <w:tmpl w:val="54406BB6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D3B81"/>
    <w:multiLevelType w:val="hybridMultilevel"/>
    <w:tmpl w:val="F12232A6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676E6A"/>
    <w:multiLevelType w:val="hybridMultilevel"/>
    <w:tmpl w:val="30ACAA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D0A21"/>
    <w:multiLevelType w:val="hybridMultilevel"/>
    <w:tmpl w:val="8CB0C04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F5BAC"/>
    <w:multiLevelType w:val="hybridMultilevel"/>
    <w:tmpl w:val="572EED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8798D"/>
    <w:multiLevelType w:val="hybridMultilevel"/>
    <w:tmpl w:val="CC94E7A0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A5894"/>
    <w:multiLevelType w:val="hybridMultilevel"/>
    <w:tmpl w:val="5C56AADE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166FE"/>
    <w:multiLevelType w:val="hybridMultilevel"/>
    <w:tmpl w:val="DA4AC45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82A4A"/>
    <w:multiLevelType w:val="hybridMultilevel"/>
    <w:tmpl w:val="2F9E3C34"/>
    <w:lvl w:ilvl="0" w:tplc="7DE09270">
      <w:start w:val="1"/>
      <w:numFmt w:val="bullet"/>
      <w:lvlText w:val="-"/>
      <w:lvlJc w:val="left"/>
      <w:pPr>
        <w:ind w:left="108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A61EAF"/>
    <w:multiLevelType w:val="hybridMultilevel"/>
    <w:tmpl w:val="EFC4E0BC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E7670"/>
    <w:multiLevelType w:val="hybridMultilevel"/>
    <w:tmpl w:val="0EB221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01F5C"/>
    <w:multiLevelType w:val="hybridMultilevel"/>
    <w:tmpl w:val="754AFB2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03819"/>
    <w:multiLevelType w:val="hybridMultilevel"/>
    <w:tmpl w:val="B0D460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532A8"/>
    <w:multiLevelType w:val="hybridMultilevel"/>
    <w:tmpl w:val="46E8AD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47AB3"/>
    <w:multiLevelType w:val="hybridMultilevel"/>
    <w:tmpl w:val="0CBE2FF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8972">
    <w:abstractNumId w:val="8"/>
  </w:num>
  <w:num w:numId="2" w16cid:durableId="1160192428">
    <w:abstractNumId w:val="6"/>
  </w:num>
  <w:num w:numId="3" w16cid:durableId="1597515304">
    <w:abstractNumId w:val="5"/>
  </w:num>
  <w:num w:numId="4" w16cid:durableId="880167181">
    <w:abstractNumId w:val="4"/>
  </w:num>
  <w:num w:numId="5" w16cid:durableId="520706108">
    <w:abstractNumId w:val="7"/>
  </w:num>
  <w:num w:numId="6" w16cid:durableId="1454908096">
    <w:abstractNumId w:val="3"/>
  </w:num>
  <w:num w:numId="7" w16cid:durableId="38167216">
    <w:abstractNumId w:val="2"/>
  </w:num>
  <w:num w:numId="8" w16cid:durableId="48309700">
    <w:abstractNumId w:val="1"/>
  </w:num>
  <w:num w:numId="9" w16cid:durableId="964962980">
    <w:abstractNumId w:val="0"/>
  </w:num>
  <w:num w:numId="10" w16cid:durableId="1895266277">
    <w:abstractNumId w:val="19"/>
  </w:num>
  <w:num w:numId="11" w16cid:durableId="952590484">
    <w:abstractNumId w:val="15"/>
  </w:num>
  <w:num w:numId="12" w16cid:durableId="743334361">
    <w:abstractNumId w:val="13"/>
  </w:num>
  <w:num w:numId="13" w16cid:durableId="473523530">
    <w:abstractNumId w:val="11"/>
  </w:num>
  <w:num w:numId="14" w16cid:durableId="1328358648">
    <w:abstractNumId w:val="24"/>
  </w:num>
  <w:num w:numId="15" w16cid:durableId="2092963729">
    <w:abstractNumId w:val="9"/>
  </w:num>
  <w:num w:numId="16" w16cid:durableId="1117482770">
    <w:abstractNumId w:val="20"/>
  </w:num>
  <w:num w:numId="17" w16cid:durableId="1879320980">
    <w:abstractNumId w:val="10"/>
  </w:num>
  <w:num w:numId="18" w16cid:durableId="1375037509">
    <w:abstractNumId w:val="22"/>
  </w:num>
  <w:num w:numId="19" w16cid:durableId="1371879152">
    <w:abstractNumId w:val="17"/>
  </w:num>
  <w:num w:numId="20" w16cid:durableId="1009403506">
    <w:abstractNumId w:val="23"/>
  </w:num>
  <w:num w:numId="21" w16cid:durableId="1099257075">
    <w:abstractNumId w:val="16"/>
  </w:num>
  <w:num w:numId="22" w16cid:durableId="1249637">
    <w:abstractNumId w:val="21"/>
  </w:num>
  <w:num w:numId="23" w16cid:durableId="2091073875">
    <w:abstractNumId w:val="11"/>
  </w:num>
  <w:num w:numId="24" w16cid:durableId="1526013972">
    <w:abstractNumId w:val="11"/>
  </w:num>
  <w:num w:numId="25" w16cid:durableId="1190022646">
    <w:abstractNumId w:val="11"/>
  </w:num>
  <w:num w:numId="26" w16cid:durableId="920331166">
    <w:abstractNumId w:val="11"/>
  </w:num>
  <w:num w:numId="27" w16cid:durableId="243490605">
    <w:abstractNumId w:val="11"/>
  </w:num>
  <w:num w:numId="28" w16cid:durableId="1718313430">
    <w:abstractNumId w:val="12"/>
  </w:num>
  <w:num w:numId="29" w16cid:durableId="1813981519">
    <w:abstractNumId w:val="26"/>
  </w:num>
  <w:num w:numId="30" w16cid:durableId="190608465">
    <w:abstractNumId w:val="14"/>
  </w:num>
  <w:num w:numId="31" w16cid:durableId="747966842">
    <w:abstractNumId w:val="18"/>
  </w:num>
  <w:num w:numId="32" w16cid:durableId="14568721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76B0"/>
    <w:rsid w:val="00142038"/>
    <w:rsid w:val="0015074B"/>
    <w:rsid w:val="00211F80"/>
    <w:rsid w:val="00216738"/>
    <w:rsid w:val="0029639D"/>
    <w:rsid w:val="00326F90"/>
    <w:rsid w:val="003C3943"/>
    <w:rsid w:val="004E0686"/>
    <w:rsid w:val="005007B2"/>
    <w:rsid w:val="00596D85"/>
    <w:rsid w:val="0066726C"/>
    <w:rsid w:val="00702918"/>
    <w:rsid w:val="007E595C"/>
    <w:rsid w:val="008269ED"/>
    <w:rsid w:val="008926A4"/>
    <w:rsid w:val="00894FA3"/>
    <w:rsid w:val="00896E61"/>
    <w:rsid w:val="00917069"/>
    <w:rsid w:val="009332EC"/>
    <w:rsid w:val="00933A9C"/>
    <w:rsid w:val="0093599E"/>
    <w:rsid w:val="00A14696"/>
    <w:rsid w:val="00A27CE7"/>
    <w:rsid w:val="00A5554A"/>
    <w:rsid w:val="00AA1D8D"/>
    <w:rsid w:val="00B3753D"/>
    <w:rsid w:val="00B47730"/>
    <w:rsid w:val="00B61405"/>
    <w:rsid w:val="00B854AF"/>
    <w:rsid w:val="00B87758"/>
    <w:rsid w:val="00B920B7"/>
    <w:rsid w:val="00BF6936"/>
    <w:rsid w:val="00C5261E"/>
    <w:rsid w:val="00C5439D"/>
    <w:rsid w:val="00C81EC3"/>
    <w:rsid w:val="00CB0664"/>
    <w:rsid w:val="00DB3188"/>
    <w:rsid w:val="00E01DFB"/>
    <w:rsid w:val="00E515BD"/>
    <w:rsid w:val="00E9641A"/>
    <w:rsid w:val="00F41C2E"/>
    <w:rsid w:val="00F672E0"/>
    <w:rsid w:val="00FB7507"/>
    <w:rsid w:val="00FC693F"/>
    <w:rsid w:val="623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39CA72"/>
  <w14:defaultImageDpi w14:val="300"/>
  <w15:docId w15:val="{3DA16425-C584-2242-9D9A-096BF4FC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4696"/>
    <w:pPr>
      <w:keepNext/>
      <w:keepLines/>
      <w:numPr>
        <w:numId w:val="13"/>
      </w:numPr>
      <w:spacing w:before="200" w:after="0"/>
      <w:outlineLvl w:val="1"/>
    </w:pPr>
    <w:rPr>
      <w:rFonts w:ascii="Aptos" w:eastAsiaTheme="majorEastAsia" w:hAnsi="Aptos" w:cstheme="majorBidi"/>
      <w:b/>
      <w:bCs/>
      <w:color w:val="5AB1E2"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14696"/>
    <w:rPr>
      <w:rFonts w:ascii="Aptos" w:eastAsiaTheme="majorEastAsia" w:hAnsi="Aptos" w:cstheme="majorBidi"/>
      <w:b/>
      <w:bCs/>
      <w:color w:val="5AB1E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f19789-eac8-4f3d-8885-69b93d05b28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D82B0D7034B46A1D161F551731D2E" ma:contentTypeVersion="11" ma:contentTypeDescription="Crée un document." ma:contentTypeScope="" ma:versionID="1eebaeced130673939e59da7647d11d9">
  <xsd:schema xmlns:xsd="http://www.w3.org/2001/XMLSchema" xmlns:xs="http://www.w3.org/2001/XMLSchema" xmlns:p="http://schemas.microsoft.com/office/2006/metadata/properties" xmlns:ns2="3af19789-eac8-4f3d-8885-69b93d05b28c" targetNamespace="http://schemas.microsoft.com/office/2006/metadata/properties" ma:root="true" ma:fieldsID="120a8ef7442a5968605380ce0a12c495" ns2:_="">
    <xsd:import namespace="3af19789-eac8-4f3d-8885-69b93d05b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19789-eac8-4f3d-8885-69b93d05b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8D538-6CB5-49C5-8D33-B2FAB6475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51D4B-5FFE-4D30-AF3B-A5C5C09026EB}">
  <ds:schemaRefs>
    <ds:schemaRef ds:uri="http://schemas.microsoft.com/office/2006/metadata/properties"/>
    <ds:schemaRef ds:uri="http://schemas.microsoft.com/office/infopath/2007/PartnerControls"/>
    <ds:schemaRef ds:uri="3af19789-eac8-4f3d-8885-69b93d05b28c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89711D-2DF1-48CA-BC14-07B8E5F74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19789-eac8-4f3d-8885-69b93d05b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396</Words>
  <Characters>2181</Characters>
  <Application>Microsoft Office Word</Application>
  <DocSecurity>0</DocSecurity>
  <Lines>18</Lines>
  <Paragraphs>5</Paragraphs>
  <ScaleCrop>false</ScaleCrop>
  <Manager/>
  <Company/>
  <LinksUpToDate>false</LinksUpToDate>
  <CharactersWithSpaces>2572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Jennifer Larouche</cp:lastModifiedBy>
  <cp:revision>33</cp:revision>
  <dcterms:created xsi:type="dcterms:W3CDTF">2025-02-11T13:53:00Z</dcterms:created>
  <dcterms:modified xsi:type="dcterms:W3CDTF">2025-02-11T15:59:00Z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0x01010020AD82B0D7034B46A1D161F551731D2E</vt:lpwstr>
  </property>
  <property fmtid="{D5CDD505-2E9C-101B-9397-08002B2CF9AE}" pid="3" name="MediaServiceImageTags">
    <vt:lpwstr/>
  </property>
</Properties>
</file>